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19e0" w14:textId="8bd19e0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Требования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к обязательной школьной форме для организаций среднего образования.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 января 2016 года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Требования к обязательной школьной форме для организаций</w:t>
      </w:r>
      <w:r>
        <w:br/>
      </w:r>
      <w:r>
        <w:rPr>
          <w:rFonts w:ascii="Consolas"/>
          <w:b/>
          <w:i w:val="false"/>
          <w:color w:val="000000"/>
        </w:rPr>
        <w:t>среднего образования</w:t>
      </w:r>
      <w:r>
        <w:br/>
      </w:r>
      <w:r>
        <w:rPr>
          <w:rFonts w:ascii="Consolas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Требования к обязательной школьной форме для организаций среднего образования (далее-Требования)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для обеспечения обучающихся качественной школьной формой.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bookmarkStart w:name="z9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Требования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организаций среднего образования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Школьная форма вводится с учетом возрастных особенностей обучающихся.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Школьная форма подразделяется на повседневную, парадную и спортивную.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Школьная форма для мальчиков включает: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bookmarkStart w:name="z1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Школьная форма для девочек включает:</w:t>
      </w:r>
    </w:p>
    <w:bookmarkEnd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bookmarkStart w:name="z1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Парадная форма для мальчиков состоит из повседневной формы, дополненной белой рубашкой, для девочек - белой блузкой.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Школьная форма включает галстук классической формы, соответствующий основному цвету или в контрасте к цвету школьной формы.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Включение элементов одежды религиозной принадлежности различных конфессий в школьную форму не допускается.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Consolas"/>
          <w:b w:val="false"/>
          <w:i w:val="false"/>
          <w:color w:val="ff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Требования к школьной форме исключают ношение одежды и аксессуаров с травмирующей фурнитурой.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При внедрении школьной формы обращается внимание на состав тканей.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Введение изменений в школьную форму принимается по согласованию с общественным советом.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Исполнение Требований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организаций среднего образования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Consolas"/>
          <w:b w:val="false"/>
          <w:i w:val="false"/>
          <w:color w:val="ff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4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25. Руководитель обеспечивает утверждение школьной формы до 25 мая учебного года.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Руководитель выносит вопрос соблюдения школьной формы обучающимися на общественный совет.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