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5c2f" w14:textId="1e85c2f">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саласында жергілікті атқарушы органдармен мемлекеттік көрсетілетін қызметтер стандарттарын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pPr>
        <w:spacing w:after="0"/>
        <w:ind w:left="0"/>
        <w:jc w:val="left"/>
      </w:pPr>
      <w:bookmarkStart w:name="z1" w:id="0"/>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10-бабының</w:t>
      </w:r>
      <w:r>
        <w:rPr>
          <w:rFonts w:ascii="Consolas"/>
          <w:b w:val="false"/>
          <w:i w:val="false"/>
          <w:color w:val="000000"/>
          <w:sz w:val="20"/>
        </w:rPr>
        <w:t xml:space="preserve"> 1) тармақшасына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1. Мыналар:</w:t>
      </w:r>
    </w:p>
    <w:bookmarkEnd w:id="1"/>
    <w:bookmarkStart w:name="z3" w:id="2"/>
    <w:p>
      <w:pPr>
        <w:spacing w:after="0"/>
        <w:ind w:left="0"/>
        <w:jc w:val="left"/>
      </w:pPr>
      <w:r>
        <w:rPr>
          <w:rFonts w:ascii="Consolas"/>
          <w:b w:val="false"/>
          <w:i w:val="false"/>
          <w:color w:val="000000"/>
          <w:sz w:val="20"/>
        </w:rPr>
        <w:t xml:space="preserve">
      1) осы бұйрыққа </w:t>
      </w:r>
      <w:r>
        <w:rPr>
          <w:rFonts w:ascii="Consolas"/>
          <w:b w:val="false"/>
          <w:i w:val="false"/>
          <w:color w:val="000000"/>
          <w:sz w:val="20"/>
        </w:rPr>
        <w:t>1-қосымшаға</w:t>
      </w:r>
      <w:r>
        <w:rPr>
          <w:rFonts w:ascii="Consolas"/>
          <w:b w:val="false"/>
          <w:i w:val="false"/>
          <w:color w:val="000000"/>
          <w:sz w:val="20"/>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bookmarkEnd w:id="2"/>
    <w:bookmarkStart w:name="z4" w:id="3"/>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xml:space="preserve"> сәйкес "Негізгі орта, жалпы орта білім беру ұйымдарында экстернат нысанында оқытуға рұқсат беру" мемлекеттік көрсетілетін қызмет стандарты;</w:t>
      </w:r>
    </w:p>
    <w:bookmarkEnd w:id="3"/>
    <w:bookmarkStart w:name="z5" w:id="4"/>
    <w:p>
      <w:pPr>
        <w:spacing w:after="0"/>
        <w:ind w:left="0"/>
        <w:jc w:val="left"/>
      </w:pPr>
      <w:r>
        <w:rPr>
          <w:rFonts w:ascii="Consolas"/>
          <w:b w:val="false"/>
          <w:i w:val="false"/>
          <w:color w:val="000000"/>
          <w:sz w:val="20"/>
        </w:rPr>
        <w:t xml:space="preserve">
      3) осы бұйрыққа </w:t>
      </w:r>
      <w:r>
        <w:rPr>
          <w:rFonts w:ascii="Consolas"/>
          <w:b w:val="false"/>
          <w:i w:val="false"/>
          <w:color w:val="000000"/>
          <w:sz w:val="20"/>
        </w:rPr>
        <w:t>3-қосымшаға</w:t>
      </w:r>
      <w:r>
        <w:rPr>
          <w:rFonts w:ascii="Consolas"/>
          <w:b w:val="false"/>
          <w:i w:val="false"/>
          <w:color w:val="000000"/>
          <w:sz w:val="20"/>
        </w:rPr>
        <w:t xml:space="preserve"> сәйкес "Негізгі орта, жалпы орта білім туралы құжаттардың телнұсқаларын беру" мемлекеттік көрсетілетін қызмет стандарты.</w:t>
      </w:r>
    </w:p>
    <w:bookmarkEnd w:id="4"/>
    <w:bookmarkStart w:name="z6" w:id="5"/>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 Жонтаева):</w:t>
      </w:r>
    </w:p>
    <w:bookmarkEnd w:id="5"/>
    <w:bookmarkStart w:name="z7" w:id="6"/>
    <w:p>
      <w:pPr>
        <w:spacing w:after="0"/>
        <w:ind w:left="0"/>
        <w:jc w:val="left"/>
      </w:pP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w:t>
      </w:r>
    </w:p>
    <w:bookmarkEnd w:id="6"/>
    <w:bookmarkStart w:name="z8" w:id="7"/>
    <w:p>
      <w:pPr>
        <w:spacing w:after="0"/>
        <w:ind w:left="0"/>
        <w:jc w:val="left"/>
      </w:pPr>
      <w:r>
        <w:rPr>
          <w:rFonts w:ascii="Consolas"/>
          <w:b w:val="false"/>
          <w:i w:val="false"/>
          <w:color w:val="000000"/>
          <w:sz w:val="20"/>
        </w:rPr>
        <w:t>
      2) Қазақстан Республикасы Әділет министрлігінде мемлекеттік тіркеуден өткен соң осы бұйрықты ресми жариялауды;</w:t>
      </w:r>
    </w:p>
    <w:bookmarkEnd w:id="7"/>
    <w:bookmarkStart w:name="z9" w:id="8"/>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bookmarkEnd w:id="8"/>
    <w:bookmarkStart w:name="z10" w:id="9"/>
    <w:p>
      <w:pPr>
        <w:spacing w:after="0"/>
        <w:ind w:left="0"/>
        <w:jc w:val="left"/>
      </w:pPr>
      <w:r>
        <w:rPr>
          <w:rFonts w:ascii="Consolas"/>
          <w:b w:val="false"/>
          <w:i w:val="false"/>
          <w:color w:val="000000"/>
          <w:sz w:val="20"/>
        </w:rPr>
        <w:t>
      3. Осы бұйрықтың орындалуын бақылау Білім және ғылым вице-министрі Е. Иманғалиевқа жүктелсін.</w:t>
      </w:r>
    </w:p>
    <w:bookmarkEnd w:id="9"/>
    <w:bookmarkStart w:name="z11" w:id="10"/>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Министр</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Сәрінжіпов</w:t>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"КЕЛІСІЛГЕН"   </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Ұлттық экономика министрі   </w:t>
      </w:r>
    </w:p>
    <w:p>
      <w:pPr>
        <w:spacing w:after="0"/>
        <w:ind w:left="0"/>
        <w:jc w:val="left"/>
      </w:pPr>
      <w:r>
        <w:rPr>
          <w:rFonts w:ascii="Consolas"/>
          <w:b w:val="false"/>
          <w:i w:val="false"/>
          <w:color w:val="000000"/>
          <w:sz w:val="20"/>
        </w:rPr>
        <w:t xml:space="preserve">
      ___________________ Е. Досаев   </w:t>
      </w:r>
    </w:p>
    <w:p>
      <w:pPr>
        <w:spacing w:after="0"/>
        <w:ind w:left="0"/>
        <w:jc w:val="left"/>
      </w:pPr>
      <w:r>
        <w:rPr>
          <w:rFonts w:ascii="Consolas"/>
          <w:b w:val="false"/>
          <w:i w:val="false"/>
          <w:color w:val="000000"/>
          <w:sz w:val="20"/>
        </w:rPr>
        <w:t>
      2015 жылғы "___"_____________</w:t>
      </w:r>
    </w:p>
    <w:p>
      <w:pPr>
        <w:spacing w:after="0"/>
        <w:ind w:left="0"/>
        <w:jc w:val="left"/>
      </w:pPr>
      <w:r>
        <w:rPr>
          <w:rFonts w:ascii="Consolas"/>
          <w:b w:val="false"/>
          <w:i w:val="false"/>
          <w:color w:val="000000"/>
          <w:sz w:val="20"/>
        </w:rPr>
        <w:t xml:space="preserve">
      "КЕЛІСІЛГЕН"   </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Инвестициялар және даму министрі   </w:t>
      </w:r>
    </w:p>
    <w:p>
      <w:pPr>
        <w:spacing w:after="0"/>
        <w:ind w:left="0"/>
        <w:jc w:val="left"/>
      </w:pPr>
      <w:r>
        <w:rPr>
          <w:rFonts w:ascii="Consolas"/>
          <w:b w:val="false"/>
          <w:i w:val="false"/>
          <w:color w:val="000000"/>
          <w:sz w:val="20"/>
        </w:rPr>
        <w:t xml:space="preserve">
      ______________________ Ә. Исекешев   </w:t>
      </w:r>
    </w:p>
    <w:p>
      <w:pPr>
        <w:spacing w:after="0"/>
        <w:ind w:left="0"/>
        <w:jc w:val="left"/>
      </w:pPr>
      <w:r>
        <w:rPr>
          <w:rFonts w:ascii="Consolas"/>
          <w:b w:val="false"/>
          <w:i w:val="false"/>
          <w:color w:val="000000"/>
          <w:sz w:val="20"/>
        </w:rPr>
        <w:t>
      2015 жылғы "____"____________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w:t>
            </w:r>
            <w:r>
              <w:br/>
            </w:r>
            <w:r>
              <w:rPr>
                <w:rFonts w:ascii="Consolas"/>
                <w:b w:val="false"/>
                <w:i w:val="false"/>
                <w:color w:val="000000"/>
                <w:sz w:val="20"/>
              </w:rPr>
              <w:t>1-қосымша</w:t>
            </w:r>
          </w:p>
        </w:tc>
      </w:tr>
    </w:tbl>
    <w:bookmarkStart w:name="z13" w:id="11"/>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bookmarkEnd w:id="11"/>
    <w:bookmarkStart w:name="z14" w:id="12"/>
    <w:p>
      <w:pPr>
        <w:spacing w:after="0"/>
        <w:ind w:left="0"/>
        <w:jc w:val="left"/>
      </w:pPr>
      <w:r>
        <w:rPr>
          <w:rFonts w:ascii="Consolas"/>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bookmarkEnd w:id="12"/>
    <w:bookmarkStart w:name="z15" w:id="13"/>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bookmarkEnd w:id="13"/>
    <w:bookmarkStart w:name="z16" w:id="14"/>
    <w:p>
      <w:pPr>
        <w:spacing w:after="0"/>
        <w:ind w:left="0"/>
        <w:jc w:val="left"/>
      </w:pPr>
      <w:r>
        <w:rPr>
          <w:rFonts w:ascii="Consolas"/>
          <w:b w:val="false"/>
          <w:i w:val="false"/>
          <w:color w:val="000000"/>
          <w:sz w:val="20"/>
        </w:rPr>
        <w:t>
      3. Мемлекеттік қызметті бастауыш, негізгі орта және жалпы орта білім беру ұйымдары (бұдан әрі – көрсетілетін қызметті беруші) көрсетеді.</w:t>
      </w:r>
    </w:p>
    <w:bookmarkEnd w:id="14"/>
    <w:bookmarkStart w:name="z17" w:id="15"/>
    <w:p>
      <w:pPr>
        <w:spacing w:after="0"/>
        <w:ind w:left="0"/>
        <w:jc w:val="left"/>
      </w:pPr>
      <w:r>
        <w:rPr>
          <w:rFonts w:ascii="Consolas"/>
          <w:b w:val="false"/>
          <w:i w:val="false"/>
          <w:color w:val="000000"/>
          <w:sz w:val="20"/>
        </w:rPr>
        <w:t>
      Өтінішті қабылдау және мемлекеттік қызмет көрсетудің нәтижесін беру:</w:t>
      </w:r>
    </w:p>
    <w:bookmarkEnd w:id="15"/>
    <w:bookmarkStart w:name="z18" w:id="16"/>
    <w:p>
      <w:pPr>
        <w:spacing w:after="0"/>
        <w:ind w:left="0"/>
        <w:jc w:val="left"/>
      </w:pPr>
      <w:r>
        <w:rPr>
          <w:rFonts w:ascii="Consolas"/>
          <w:b w:val="false"/>
          <w:i w:val="false"/>
          <w:color w:val="000000"/>
          <w:sz w:val="20"/>
        </w:rPr>
        <w:t>
      1) көрсетілетін қызметті берушінің кеңсесі;</w:t>
      </w:r>
    </w:p>
    <w:bookmarkEnd w:id="16"/>
    <w:bookmarkStart w:name="z19" w:id="17"/>
    <w:p>
      <w:pPr>
        <w:spacing w:after="0"/>
        <w:ind w:left="0"/>
        <w:jc w:val="left"/>
      </w:pPr>
      <w:r>
        <w:rPr>
          <w:rFonts w:ascii="Consolas"/>
          <w:b w:val="false"/>
          <w:i w:val="false"/>
          <w:color w:val="000000"/>
          <w:sz w:val="20"/>
        </w:rPr>
        <w:t>
      2) www.egov.kz "электрондық үкімет" веб-порталы (бұдан әрі – портал) арқылы жүзеге асырылады.</w:t>
      </w:r>
    </w:p>
    <w:bookmarkEnd w:id="17"/>
    <w:bookmarkStart w:name="z20" w:id="18"/>
    <w:p>
      <w:pPr>
        <w:spacing w:after="0"/>
        <w:ind w:left="0"/>
        <w:jc w:val="left"/>
      </w:pPr>
      <w:r>
        <w:rPr>
          <w:rFonts w:ascii="Consolas"/>
          <w:b/>
          <w:i w:val="false"/>
          <w:color w:val="000000"/>
        </w:rPr>
        <w:t xml:space="preserve"> 2. Мемлекеттік қызметті көрсету тәртібі</w:t>
      </w:r>
    </w:p>
    <w:bookmarkEnd w:id="18"/>
    <w:bookmarkStart w:name="z21" w:id="19"/>
    <w:p>
      <w:pPr>
        <w:spacing w:after="0"/>
        <w:ind w:left="0"/>
        <w:jc w:val="left"/>
      </w:pPr>
      <w:r>
        <w:rPr>
          <w:rFonts w:ascii="Consolas"/>
          <w:b w:val="false"/>
          <w:i w:val="false"/>
          <w:color w:val="000000"/>
          <w:sz w:val="20"/>
        </w:rPr>
        <w:t>
      4. Мемлекеттік қызметті көрсету мерзімдері:</w:t>
      </w:r>
    </w:p>
    <w:bookmarkEnd w:id="19"/>
    <w:bookmarkStart w:name="z22" w:id="20"/>
    <w:p>
      <w:pPr>
        <w:spacing w:after="0"/>
        <w:ind w:left="0"/>
        <w:jc w:val="left"/>
      </w:pPr>
      <w:r>
        <w:rPr>
          <w:rFonts w:ascii="Consolas"/>
          <w:b w:val="false"/>
          <w:i w:val="false"/>
          <w:color w:val="000000"/>
          <w:sz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bookmarkEnd w:id="20"/>
    <w:bookmarkStart w:name="z23" w:id="21"/>
    <w:p>
      <w:pPr>
        <w:spacing w:after="0"/>
        <w:ind w:left="0"/>
        <w:jc w:val="left"/>
      </w:pPr>
      <w:r>
        <w:rPr>
          <w:rFonts w:ascii="Consolas"/>
          <w:b w:val="false"/>
          <w:i w:val="false"/>
          <w:color w:val="000000"/>
          <w:sz w:val="20"/>
        </w:rPr>
        <w:t>
      бастауыш, негізгі орта, жалпы орта білім беру ұйымына қабылдау үшін:</w:t>
      </w:r>
    </w:p>
    <w:bookmarkEnd w:id="21"/>
    <w:bookmarkStart w:name="z24" w:id="22"/>
    <w:p>
      <w:pPr>
        <w:spacing w:after="0"/>
        <w:ind w:left="0"/>
        <w:jc w:val="left"/>
      </w:pPr>
      <w:r>
        <w:rPr>
          <w:rFonts w:ascii="Consolas"/>
          <w:b w:val="false"/>
          <w:i w:val="false"/>
          <w:color w:val="000000"/>
          <w:sz w:val="20"/>
        </w:rPr>
        <w:t>
      оқудың күндізгі және кешкі нысанына – 30 тамыздан кешіктірмей;</w:t>
      </w:r>
    </w:p>
    <w:bookmarkEnd w:id="22"/>
    <w:bookmarkStart w:name="z25" w:id="23"/>
    <w:p>
      <w:pPr>
        <w:spacing w:after="0"/>
        <w:ind w:left="0"/>
        <w:jc w:val="left"/>
      </w:pPr>
      <w:r>
        <w:rPr>
          <w:rFonts w:ascii="Consolas"/>
          <w:b w:val="false"/>
          <w:i w:val="false"/>
          <w:color w:val="000000"/>
          <w:sz w:val="20"/>
        </w:rPr>
        <w:t>
      бірінші сыныпқа – 1 маусым мен 30 тамыз аралығында;</w:t>
      </w:r>
    </w:p>
    <w:bookmarkEnd w:id="23"/>
    <w:bookmarkStart w:name="z26" w:id="24"/>
    <w:p>
      <w:pPr>
        <w:spacing w:after="0"/>
        <w:ind w:left="0"/>
        <w:jc w:val="left"/>
      </w:pPr>
      <w:r>
        <w:rPr>
          <w:rFonts w:ascii="Consolas"/>
          <w:b w:val="false"/>
          <w:i w:val="false"/>
          <w:color w:val="000000"/>
          <w:sz w:val="20"/>
        </w:rPr>
        <w:t>
      2) құжаттар топтамасын тапсыру үшін күтудің рұқсат етілген ең ұзақ уақыты – 15 минут;</w:t>
      </w:r>
    </w:p>
    <w:bookmarkEnd w:id="24"/>
    <w:bookmarkStart w:name="z27" w:id="25"/>
    <w:p>
      <w:pPr>
        <w:spacing w:after="0"/>
        <w:ind w:left="0"/>
        <w:jc w:val="left"/>
      </w:pPr>
      <w:r>
        <w:rPr>
          <w:rFonts w:ascii="Consolas"/>
          <w:b w:val="false"/>
          <w:i w:val="false"/>
          <w:color w:val="000000"/>
          <w:sz w:val="20"/>
        </w:rPr>
        <w:t>
      3) қызмет көрсетудің рұқсат етілген ең ұзақ уақыты – 15 минут.</w:t>
      </w:r>
    </w:p>
    <w:bookmarkEnd w:id="25"/>
    <w:bookmarkStart w:name="z28" w:id="26"/>
    <w:p>
      <w:pPr>
        <w:spacing w:after="0"/>
        <w:ind w:left="0"/>
        <w:jc w:val="left"/>
      </w:pPr>
      <w:r>
        <w:rPr>
          <w:rFonts w:ascii="Consolas"/>
          <w:b w:val="false"/>
          <w:i w:val="false"/>
          <w:color w:val="000000"/>
          <w:sz w:val="20"/>
        </w:rPr>
        <w:t>
      5. Мемлекеттік қызмет көрсетудің нысаны: электронды, қағаз түрінде.</w:t>
      </w:r>
    </w:p>
    <w:bookmarkEnd w:id="26"/>
    <w:bookmarkStart w:name="z29" w:id="27"/>
    <w:p>
      <w:pPr>
        <w:spacing w:after="0"/>
        <w:ind w:left="0"/>
        <w:jc w:val="left"/>
      </w:pPr>
      <w:r>
        <w:rPr>
          <w:rFonts w:ascii="Consolas"/>
          <w:b w:val="false"/>
          <w:i w:val="false"/>
          <w:color w:val="000000"/>
          <w:sz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7"/>
    <w:p>
      <w:pPr>
        <w:spacing w:after="0"/>
        <w:ind w:left="0"/>
        <w:jc w:val="left"/>
      </w:pPr>
      <w:r>
        <w:rPr>
          <w:rFonts w:ascii="Consolas"/>
          <w:b w:val="false"/>
          <w:i w:val="false"/>
          <w:color w:val="000000"/>
          <w:sz w:val="20"/>
        </w:rPr>
        <w:t>
      Мемлекеттік қызмет көрсетудің нәтижесін ұсыну нысаны: электронды немесе қағаз түрінде.</w:t>
      </w:r>
    </w:p>
    <w:p>
      <w:pPr>
        <w:spacing w:after="0"/>
        <w:ind w:left="0"/>
        <w:jc w:val="left"/>
      </w:pPr>
      <w:r>
        <w:rPr>
          <w:rFonts w:ascii="Consolas"/>
          <w:b w:val="false"/>
          <w:i w:val="false"/>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left"/>
      </w:pPr>
      <w:r>
        <w:rPr>
          <w:rFonts w:ascii="Consolas"/>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3" w:id="28"/>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28"/>
    <w:bookmarkStart w:name="z34" w:id="29"/>
    <w:p>
      <w:pPr>
        <w:spacing w:after="0"/>
        <w:ind w:left="0"/>
        <w:jc w:val="left"/>
      </w:pPr>
      <w:r>
        <w:rPr>
          <w:rFonts w:ascii="Consolas"/>
          <w:b w:val="false"/>
          <w:i w:val="false"/>
          <w:color w:val="000000"/>
          <w:sz w:val="20"/>
        </w:rPr>
        <w:t>
      8. Жұмыс кестесі:</w:t>
      </w:r>
    </w:p>
    <w:bookmarkEnd w:id="29"/>
    <w:p>
      <w:pPr>
        <w:spacing w:after="0"/>
        <w:ind w:left="0"/>
        <w:jc w:val="left"/>
      </w:pPr>
      <w:r>
        <w:rPr>
          <w:rFonts w:ascii="Consolas"/>
          <w:b w:val="false"/>
          <w:i w:val="false"/>
          <w:color w:val="000000"/>
          <w:sz w:val="20"/>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pPr>
        <w:spacing w:after="0"/>
        <w:ind w:left="0"/>
        <w:jc w:val="left"/>
      </w:pPr>
      <w:r>
        <w:rPr>
          <w:rFonts w:ascii="Consolas"/>
          <w:b w:val="false"/>
          <w:i w:val="false"/>
          <w:color w:val="000000"/>
          <w:sz w:val="20"/>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pPr>
        <w:spacing w:after="0"/>
        <w:ind w:left="0"/>
        <w:jc w:val="left"/>
      </w:pPr>
      <w:r>
        <w:rPr>
          <w:rFonts w:ascii="Consolas"/>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0"/>
        <w:ind w:left="0"/>
        <w:jc w:val="left"/>
      </w:pPr>
      <w:r>
        <w:rPr>
          <w:rFonts w:ascii="Consolas"/>
          <w:b w:val="false"/>
          <w:i w:val="false"/>
          <w:color w:val="000000"/>
          <w:sz w:val="20"/>
        </w:rPr>
        <w:t>
      2) портал: жөндеу жұмыстарының жүргізілуіне байланысты техникалық үзілістерді қоспағанда тәулік бойы.</w:t>
      </w:r>
    </w:p>
    <w:p>
      <w:pPr>
        <w:spacing w:after="0"/>
        <w:ind w:left="0"/>
        <w:jc w:val="left"/>
      </w:pPr>
      <w:r>
        <w:rPr>
          <w:rFonts w:ascii="Consolas"/>
          <w:b w:val="false"/>
          <w:i w:val="false"/>
          <w:color w:val="000000"/>
          <w:sz w:val="20"/>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0" w:id="30"/>
    <w:p>
      <w:pPr>
        <w:spacing w:after="0"/>
        <w:ind w:left="0"/>
        <w:jc w:val="left"/>
      </w:pPr>
      <w:r>
        <w:rPr>
          <w:rFonts w:ascii="Consolas"/>
          <w:b w:val="false"/>
          <w:i w:val="false"/>
          <w:color w:val="000000"/>
          <w:sz w:val="20"/>
        </w:rPr>
        <w:t>
      9. Көрсетілетін қызметті алушы (немесе оның заңды өкілі) жүгінген кезде мемлекеттік қызметті көрсету үшін қажетті құжаттардың тізбесі:</w:t>
      </w:r>
    </w:p>
    <w:bookmarkEnd w:id="30"/>
    <w:p>
      <w:pPr>
        <w:spacing w:after="0"/>
        <w:ind w:left="0"/>
        <w:jc w:val="left"/>
      </w:pPr>
      <w:r>
        <w:rPr>
          <w:rFonts w:ascii="Consolas"/>
          <w:b w:val="false"/>
          <w:i w:val="false"/>
          <w:color w:val="000000"/>
          <w:sz w:val="20"/>
        </w:rPr>
        <w:t>
      көрсетілетін қызметті берушіге:</w:t>
      </w:r>
    </w:p>
    <w:bookmarkStart w:name="z144" w:id="31"/>
    <w:p>
      <w:pPr>
        <w:spacing w:after="0"/>
        <w:ind w:left="0"/>
        <w:jc w:val="left"/>
      </w:pPr>
      <w:r>
        <w:rPr>
          <w:rFonts w:ascii="Consolas"/>
          <w:b w:val="false"/>
          <w:i w:val="false"/>
          <w:color w:val="000000"/>
          <w:sz w:val="20"/>
        </w:rPr>
        <w:t xml:space="preserve">
      1) осы стандартқа </w:t>
      </w:r>
      <w:r>
        <w:rPr>
          <w:rFonts w:ascii="Consolas"/>
          <w:b w:val="false"/>
          <w:i w:val="false"/>
          <w:color w:val="000000"/>
          <w:sz w:val="20"/>
        </w:rPr>
        <w:t>1-қосымшаға</w:t>
      </w:r>
      <w:r>
        <w:rPr>
          <w:rFonts w:ascii="Consolas"/>
          <w:b w:val="false"/>
          <w:i w:val="false"/>
          <w:color w:val="000000"/>
          <w:sz w:val="20"/>
        </w:rPr>
        <w:t xml:space="preserve"> сәйкес өтініш;</w:t>
      </w:r>
    </w:p>
    <w:bookmarkEnd w:id="31"/>
    <w:bookmarkStart w:name="z145" w:id="32"/>
    <w:p>
      <w:pPr>
        <w:spacing w:after="0"/>
        <w:ind w:left="0"/>
        <w:jc w:val="left"/>
      </w:pPr>
      <w:r>
        <w:rPr>
          <w:rFonts w:ascii="Consolas"/>
          <w:b w:val="false"/>
          <w:i w:val="false"/>
          <w:color w:val="000000"/>
          <w:sz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bookmarkEnd w:id="32"/>
    <w:bookmarkStart w:name="z146" w:id="33"/>
    <w:p>
      <w:pPr>
        <w:spacing w:after="0"/>
        <w:ind w:left="0"/>
        <w:jc w:val="left"/>
      </w:pPr>
      <w:r>
        <w:rPr>
          <w:rFonts w:ascii="Consolas"/>
          <w:b w:val="false"/>
          <w:i w:val="false"/>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bookmarkEnd w:id="33"/>
    <w:bookmarkStart w:name="z147" w:id="34"/>
    <w:p>
      <w:pPr>
        <w:spacing w:after="0"/>
        <w:ind w:left="0"/>
        <w:jc w:val="left"/>
      </w:pPr>
      <w:r>
        <w:rPr>
          <w:rFonts w:ascii="Consolas"/>
          <w:b w:val="false"/>
          <w:i w:val="false"/>
          <w:color w:val="000000"/>
          <w:sz w:val="20"/>
        </w:rPr>
        <w:t>
      4) баланың 2 данада 3х4 сантиметр өлшеміндегі фотосурет;</w:t>
      </w:r>
    </w:p>
    <w:bookmarkEnd w:id="34"/>
    <w:p>
      <w:pPr>
        <w:spacing w:after="0"/>
        <w:ind w:left="0"/>
        <w:jc w:val="left"/>
      </w:pPr>
      <w:r>
        <w:rPr>
          <w:rFonts w:ascii="Consolas"/>
          <w:b w:val="false"/>
          <w:i w:val="false"/>
          <w:color w:val="000000"/>
          <w:sz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pPr>
        <w:spacing w:after="0"/>
        <w:ind w:left="0"/>
        <w:jc w:val="left"/>
      </w:pPr>
      <w:r>
        <w:rPr>
          <w:rFonts w:ascii="Consolas"/>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Start w:name="z148" w:id="35"/>
    <w:p>
      <w:pPr>
        <w:spacing w:after="0"/>
        <w:ind w:left="0"/>
        <w:jc w:val="left"/>
      </w:pPr>
      <w:r>
        <w:rPr>
          <w:rFonts w:ascii="Consolas"/>
          <w:b w:val="false"/>
          <w:i w:val="false"/>
          <w:color w:val="000000"/>
          <w:sz w:val="20"/>
        </w:rPr>
        <w:t>
      1) шетелдік – шетелдіктің Қазақстан Республикасында тұруға ықтиярхаты;</w:t>
      </w:r>
    </w:p>
    <w:bookmarkEnd w:id="35"/>
    <w:bookmarkStart w:name="z149" w:id="36"/>
    <w:p>
      <w:pPr>
        <w:spacing w:after="0"/>
        <w:ind w:left="0"/>
        <w:jc w:val="left"/>
      </w:pPr>
      <w:r>
        <w:rPr>
          <w:rFonts w:ascii="Consolas"/>
          <w:b w:val="false"/>
          <w:i w:val="false"/>
          <w:color w:val="000000"/>
          <w:sz w:val="20"/>
        </w:rPr>
        <w:t>
      2) азаматтығы жоқ адам – азаматтығы жоқ адамның жеке куәлігі;</w:t>
      </w:r>
    </w:p>
    <w:bookmarkEnd w:id="36"/>
    <w:bookmarkStart w:name="z150" w:id="37"/>
    <w:p>
      <w:pPr>
        <w:spacing w:after="0"/>
        <w:ind w:left="0"/>
        <w:jc w:val="left"/>
      </w:pPr>
      <w:r>
        <w:rPr>
          <w:rFonts w:ascii="Consolas"/>
          <w:b w:val="false"/>
          <w:i w:val="false"/>
          <w:color w:val="000000"/>
          <w:sz w:val="20"/>
        </w:rPr>
        <w:t>
      3) босқын – босқын куәлігі;</w:t>
      </w:r>
    </w:p>
    <w:bookmarkEnd w:id="37"/>
    <w:bookmarkStart w:name="z151" w:id="38"/>
    <w:p>
      <w:pPr>
        <w:spacing w:after="0"/>
        <w:ind w:left="0"/>
        <w:jc w:val="left"/>
      </w:pPr>
      <w:r>
        <w:rPr>
          <w:rFonts w:ascii="Consolas"/>
          <w:b w:val="false"/>
          <w:i w:val="false"/>
          <w:color w:val="000000"/>
          <w:sz w:val="20"/>
        </w:rPr>
        <w:t>
      4) пана іздеуші – пана іздеуші адамның куәлігі;</w:t>
      </w:r>
    </w:p>
    <w:bookmarkEnd w:id="38"/>
    <w:bookmarkStart w:name="z152" w:id="39"/>
    <w:p>
      <w:pPr>
        <w:spacing w:after="0"/>
        <w:ind w:left="0"/>
        <w:jc w:val="left"/>
      </w:pPr>
      <w:r>
        <w:rPr>
          <w:rFonts w:ascii="Consolas"/>
          <w:b w:val="false"/>
          <w:i w:val="false"/>
          <w:color w:val="000000"/>
          <w:sz w:val="20"/>
        </w:rPr>
        <w:t>
      5) оралман – оралман куәлігі.</w:t>
      </w:r>
    </w:p>
    <w:bookmarkEnd w:id="39"/>
    <w:p>
      <w:pPr>
        <w:spacing w:after="0"/>
        <w:ind w:left="0"/>
        <w:jc w:val="left"/>
      </w:pPr>
      <w:r>
        <w:rPr>
          <w:rFonts w:ascii="Consolas"/>
          <w:b w:val="false"/>
          <w:i w:val="false"/>
          <w:color w:val="000000"/>
          <w:sz w:val="20"/>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pPr>
        <w:spacing w:after="0"/>
        <w:ind w:left="0"/>
        <w:jc w:val="left"/>
      </w:pPr>
      <w:r>
        <w:rPr>
          <w:rFonts w:ascii="Consolas"/>
          <w:b w:val="false"/>
          <w:i w:val="false"/>
          <w:color w:val="000000"/>
          <w:sz w:val="20"/>
        </w:rPr>
        <w:t>
      Порталға жүгінген кезде:</w:t>
      </w:r>
    </w:p>
    <w:bookmarkStart w:name="z153" w:id="40"/>
    <w:p>
      <w:pPr>
        <w:spacing w:after="0"/>
        <w:ind w:left="0"/>
        <w:jc w:val="left"/>
      </w:pPr>
      <w:r>
        <w:rPr>
          <w:rFonts w:ascii="Consolas"/>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bookmarkEnd w:id="40"/>
    <w:bookmarkStart w:name="z154" w:id="41"/>
    <w:p>
      <w:pPr>
        <w:spacing w:after="0"/>
        <w:ind w:left="0"/>
        <w:jc w:val="left"/>
      </w:pPr>
      <w:r>
        <w:rPr>
          <w:rFonts w:ascii="Consolas"/>
          <w:b w:val="false"/>
          <w:i w:val="false"/>
          <w:color w:val="000000"/>
          <w:sz w:val="20"/>
        </w:rPr>
        <w:t>
      2) туу туралы куәліктің электрондық көшірмесі (егер бала 2008 жылға дейін туылса);</w:t>
      </w:r>
    </w:p>
    <w:bookmarkEnd w:id="41"/>
    <w:bookmarkStart w:name="z155" w:id="42"/>
    <w:p>
      <w:pPr>
        <w:spacing w:after="0"/>
        <w:ind w:left="0"/>
        <w:jc w:val="left"/>
      </w:pPr>
      <w:r>
        <w:rPr>
          <w:rFonts w:ascii="Consolas"/>
          <w:b w:val="false"/>
          <w:i w:val="false"/>
          <w:color w:val="000000"/>
          <w:sz w:val="20"/>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Consolas"/>
          <w:b w:val="false"/>
          <w:i w:val="false"/>
          <w:color w:val="000000"/>
          <w:sz w:val="20"/>
        </w:rPr>
        <w:t>бұйрығымен</w:t>
      </w:r>
      <w:r>
        <w:rPr>
          <w:rFonts w:ascii="Consolas"/>
          <w:b w:val="false"/>
          <w:i w:val="false"/>
          <w:color w:val="000000"/>
          <w:sz w:val="20"/>
        </w:rPr>
        <w:t xml:space="preserve"> бекітілген № 026/у-3 нысан (Нормативтік құқықтық актілерді мемлекеттік тіркеу тізілімінде № 2423 болып тіркелген)) электрондық көшірмесі;</w:t>
      </w:r>
    </w:p>
    <w:bookmarkEnd w:id="42"/>
    <w:bookmarkStart w:name="z156" w:id="43"/>
    <w:p>
      <w:pPr>
        <w:spacing w:after="0"/>
        <w:ind w:left="0"/>
        <w:jc w:val="left"/>
      </w:pPr>
      <w:r>
        <w:rPr>
          <w:rFonts w:ascii="Consolas"/>
          <w:b w:val="false"/>
          <w:i w:val="false"/>
          <w:color w:val="000000"/>
          <w:sz w:val="20"/>
        </w:rPr>
        <w:t>
      4) баланың 3х4 сантиметр өлшеміндегі цифрлық фотосуреті.</w:t>
      </w:r>
    </w:p>
    <w:bookmarkEnd w:id="43"/>
    <w:p>
      <w:pPr>
        <w:spacing w:after="0"/>
        <w:ind w:left="0"/>
        <w:jc w:val="left"/>
      </w:pPr>
      <w:r>
        <w:rPr>
          <w:rFonts w:ascii="Consolas"/>
          <w:b w:val="false"/>
          <w:i w:val="false"/>
          <w:color w:val="000000"/>
          <w:sz w:val="20"/>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pPr>
        <w:spacing w:after="0"/>
        <w:ind w:left="0"/>
        <w:jc w:val="left"/>
      </w:pPr>
      <w:r>
        <w:rPr>
          <w:rFonts w:ascii="Consolas"/>
          <w:b w:val="false"/>
          <w:i w:val="false"/>
          <w:color w:val="000000"/>
          <w:sz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pPr>
        <w:spacing w:after="0"/>
        <w:ind w:left="0"/>
        <w:jc w:val="left"/>
      </w:pPr>
      <w:r>
        <w:rPr>
          <w:rFonts w:ascii="Consolas"/>
          <w:b w:val="false"/>
          <w:i w:val="false"/>
          <w:color w:val="000000"/>
          <w:sz w:val="20"/>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57" w:id="44"/>
    <w:p>
      <w:pPr>
        <w:spacing w:after="0"/>
        <w:ind w:left="0"/>
        <w:jc w:val="left"/>
      </w:pPr>
      <w:r>
        <w:rPr>
          <w:rFonts w:ascii="Consolas"/>
          <w:b w:val="false"/>
          <w:i w:val="false"/>
          <w:color w:val="000000"/>
          <w:sz w:val="20"/>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9-1-тармақпен толықтырылды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2" w:id="45"/>
    <w:p>
      <w:pPr>
        <w:spacing w:after="0"/>
        <w:ind w:left="0"/>
        <w:jc w:val="left"/>
      </w:pPr>
      <w:r>
        <w:rPr>
          <w:rFonts w:ascii="Consolas"/>
          <w:b/>
          <w:i w:val="false"/>
          <w:color w:val="000000"/>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63" w:id="46"/>
    <w:p>
      <w:pPr>
        <w:spacing w:after="0"/>
        <w:ind w:left="0"/>
        <w:jc w:val="left"/>
      </w:pPr>
      <w:r>
        <w:rPr>
          <w:rFonts w:ascii="Consolas"/>
          <w:b w:val="false"/>
          <w:i w:val="false"/>
          <w:color w:val="000000"/>
          <w:sz w:val="20"/>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bookmarkEnd w:id="46"/>
    <w:bookmarkStart w:name="z64" w:id="47"/>
    <w:p>
      <w:pPr>
        <w:spacing w:after="0"/>
        <w:ind w:left="0"/>
        <w:jc w:val="left"/>
      </w:pPr>
      <w:r>
        <w:rPr>
          <w:rFonts w:ascii="Consolas"/>
          <w:b w:val="false"/>
          <w:i w:val="false"/>
          <w:color w:val="000000"/>
          <w:sz w:val="20"/>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bookmarkEnd w:id="47"/>
    <w:bookmarkStart w:name="z65" w:id="48"/>
    <w:p>
      <w:pPr>
        <w:spacing w:after="0"/>
        <w:ind w:left="0"/>
        <w:jc w:val="left"/>
      </w:pPr>
      <w:r>
        <w:rPr>
          <w:rFonts w:ascii="Consolas"/>
          <w:b w:val="false"/>
          <w:i w:val="false"/>
          <w:color w:val="000000"/>
          <w:sz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bookmarkEnd w:id="48"/>
    <w:bookmarkStart w:name="z66" w:id="49"/>
    <w:p>
      <w:pPr>
        <w:spacing w:after="0"/>
        <w:ind w:left="0"/>
        <w:jc w:val="left"/>
      </w:pPr>
      <w:r>
        <w:rPr>
          <w:rFonts w:ascii="Consolas"/>
          <w:b w:val="false"/>
          <w:i w:val="false"/>
          <w:color w:val="000000"/>
          <w:sz w:val="20"/>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bookmarkEnd w:id="49"/>
    <w:bookmarkStart w:name="z67" w:id="50"/>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50"/>
    <w:bookmarkStart w:name="z68" w:id="51"/>
    <w:p>
      <w:pPr>
        <w:spacing w:after="0"/>
        <w:ind w:left="0"/>
        <w:jc w:val="left"/>
      </w:pPr>
      <w:r>
        <w:rPr>
          <w:rFonts w:ascii="Consolas"/>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51"/>
    <w:bookmarkStart w:name="z69" w:id="52"/>
    <w:p>
      <w:pPr>
        <w:spacing w:after="0"/>
        <w:ind w:left="0"/>
        <w:jc w:val="left"/>
      </w:pPr>
      <w:r>
        <w:rPr>
          <w:rFonts w:ascii="Consolas"/>
          <w:b w:val="false"/>
          <w:i w:val="false"/>
          <w:color w:val="000000"/>
          <w:sz w:val="20"/>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bookmarkEnd w:id="52"/>
    <w:bookmarkStart w:name="z70" w:id="53"/>
    <w:p>
      <w:pPr>
        <w:spacing w:after="0"/>
        <w:ind w:left="0"/>
        <w:jc w:val="left"/>
      </w:pPr>
      <w:r>
        <w:rPr>
          <w:rFonts w:ascii="Consolas"/>
          <w:b w:val="false"/>
          <w:i w:val="false"/>
          <w:color w:val="000000"/>
          <w:sz w:val="20"/>
        </w:rPr>
        <w:t>
      Жеке тұлғаның шағымында оның тегі, аты, әкесінің аты (бар болса), пошталық мекенжайы көрсетіледі.</w:t>
      </w:r>
    </w:p>
    <w:bookmarkEnd w:id="53"/>
    <w:bookmarkStart w:name="z71" w:id="54"/>
    <w:p>
      <w:pPr>
        <w:spacing w:after="0"/>
        <w:ind w:left="0"/>
        <w:jc w:val="left"/>
      </w:pPr>
      <w:r>
        <w:rPr>
          <w:rFonts w:ascii="Consolas"/>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bookmarkStart w:name="z72" w:id="55"/>
    <w:p>
      <w:pPr>
        <w:spacing w:after="0"/>
        <w:ind w:left="0"/>
        <w:jc w:val="left"/>
      </w:pPr>
      <w:r>
        <w:rPr>
          <w:rFonts w:ascii="Consolas"/>
          <w:b/>
          <w:i w:val="false"/>
          <w:color w:val="000000"/>
        </w:rPr>
        <w:t xml:space="preserve"> 4. Мемлекеттік қызмет көрсету, оның ішінде электрондық нысанда көрсету ерекшеліктері ескеріле отырып қойылатын өзге де талаптар</w:t>
      </w:r>
    </w:p>
    <w:bookmarkEnd w:id="55"/>
    <w:bookmarkStart w:name="z73" w:id="56"/>
    <w:p>
      <w:pPr>
        <w:spacing w:after="0"/>
        <w:ind w:left="0"/>
        <w:jc w:val="left"/>
      </w:pPr>
      <w:r>
        <w:rPr>
          <w:rFonts w:ascii="Consolas"/>
          <w:b w:val="false"/>
          <w:i w:val="false"/>
          <w:color w:val="000000"/>
          <w:sz w:val="20"/>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bookmarkEnd w:id="56"/>
    <w:bookmarkStart w:name="z74" w:id="57"/>
    <w:p>
      <w:pPr>
        <w:spacing w:after="0"/>
        <w:ind w:left="0"/>
        <w:jc w:val="left"/>
      </w:pPr>
      <w:r>
        <w:rPr>
          <w:rFonts w:ascii="Consolas"/>
          <w:b w:val="false"/>
          <w:i w:val="false"/>
          <w:color w:val="000000"/>
          <w:sz w:val="20"/>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bookmarkEnd w:id="57"/>
    <w:bookmarkStart w:name="z75" w:id="58"/>
    <w:p>
      <w:pPr>
        <w:spacing w:after="0"/>
        <w:ind w:left="0"/>
        <w:jc w:val="left"/>
      </w:pPr>
      <w:r>
        <w:rPr>
          <w:rFonts w:ascii="Consolas"/>
          <w:b w:val="false"/>
          <w:i w:val="false"/>
          <w:color w:val="000000"/>
          <w:sz w:val="20"/>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58"/>
    <w:bookmarkStart w:name="z76" w:id="59"/>
    <w:p>
      <w:pPr>
        <w:spacing w:after="0"/>
        <w:ind w:left="0"/>
        <w:jc w:val="left"/>
      </w:pPr>
      <w:r>
        <w:rPr>
          <w:rFonts w:ascii="Consolas"/>
          <w:b w:val="false"/>
          <w:i w:val="false"/>
          <w:color w:val="000000"/>
          <w:sz w:val="20"/>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bookmarkEnd w:id="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 бойынша</w:t>
            </w:r>
            <w:r>
              <w:br/>
            </w:r>
            <w:r>
              <w:rPr>
                <w:rFonts w:ascii="Consolas"/>
                <w:b w:val="false"/>
                <w:i w:val="false"/>
                <w:color w:val="000000"/>
                <w:sz w:val="20"/>
              </w:rPr>
              <w:t>оқыту үшін ведомстволық</w:t>
            </w:r>
            <w:r>
              <w:br/>
            </w:r>
            <w:r>
              <w:rPr>
                <w:rFonts w:ascii="Consolas"/>
                <w:b w:val="false"/>
                <w:i w:val="false"/>
                <w:color w:val="000000"/>
                <w:sz w:val="20"/>
              </w:rPr>
              <w:t>бағыныстылығына қарамастан білім</w:t>
            </w:r>
            <w:r>
              <w:br/>
            </w:r>
            <w:r>
              <w:rPr>
                <w:rFonts w:ascii="Consolas"/>
                <w:b w:val="false"/>
                <w:i w:val="false"/>
                <w:color w:val="000000"/>
                <w:sz w:val="20"/>
              </w:rPr>
              <w:t>беру ұйымдарына құжаттарды қабылдау</w:t>
            </w:r>
            <w:r>
              <w:br/>
            </w:r>
            <w:r>
              <w:rPr>
                <w:rFonts w:ascii="Consolas"/>
                <w:b w:val="false"/>
                <w:i w:val="false"/>
                <w:color w:val="000000"/>
                <w:sz w:val="20"/>
              </w:rPr>
              <w:t>және оқуға қабылдау"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xml:space="preserve">
      Нысан </w:t>
      </w:r>
    </w:p>
    <w:p>
      <w:pPr>
        <w:spacing w:after="0"/>
        <w:ind w:left="0"/>
        <w:jc w:val="left"/>
      </w:pPr>
      <w:r>
        <w:rPr>
          <w:rFonts w:ascii="Consolas"/>
          <w:b w:val="false"/>
          <w:i w:val="false"/>
          <w:color w:val="000000"/>
          <w:sz w:val="20"/>
        </w:rPr>
        <w:t>
      ____________________________ басшысы</w:t>
      </w:r>
    </w:p>
    <w:p>
      <w:pPr>
        <w:spacing w:after="0"/>
        <w:ind w:left="0"/>
        <w:jc w:val="left"/>
      </w:pPr>
      <w:r>
        <w:rPr>
          <w:rFonts w:ascii="Consolas"/>
          <w:b w:val="false"/>
          <w:i w:val="false"/>
          <w:color w:val="000000"/>
          <w:sz w:val="20"/>
        </w:rPr>
        <w:t>
      (жергілікті атқарушы органның атауы)</w:t>
      </w:r>
    </w:p>
    <w:p>
      <w:pPr>
        <w:spacing w:after="0"/>
        <w:ind w:left="0"/>
        <w:jc w:val="left"/>
      </w:pPr>
      <w:r>
        <w:rPr>
          <w:rFonts w:ascii="Consolas"/>
          <w:b w:val="false"/>
          <w:i w:val="false"/>
          <w:color w:val="000000"/>
          <w:sz w:val="20"/>
        </w:rPr>
        <w:t>
      ____________________________________</w:t>
      </w:r>
    </w:p>
    <w:p>
      <w:pPr>
        <w:spacing w:after="0"/>
        <w:ind w:left="0"/>
        <w:jc w:val="left"/>
      </w:pPr>
      <w:r>
        <w:rPr>
          <w:rFonts w:ascii="Consolas"/>
          <w:b w:val="false"/>
          <w:i w:val="false"/>
          <w:color w:val="000000"/>
          <w:sz w:val="20"/>
        </w:rPr>
        <w:t xml:space="preserve">
      Т.А.Ә. (болған жағдайда),    </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_______________________________________________________________</w:t>
      </w:r>
    </w:p>
    <w:p>
      <w:pPr>
        <w:spacing w:after="0"/>
        <w:ind w:left="0"/>
        <w:jc w:val="left"/>
      </w:pPr>
      <w:r>
        <w:rPr>
          <w:rFonts w:ascii="Consolas"/>
          <w:b w:val="false"/>
          <w:i w:val="false"/>
          <w:color w:val="000000"/>
          <w:sz w:val="20"/>
        </w:rPr>
        <w:t xml:space="preserve">
      (білім беру ұйымының толық атауы) </w:t>
      </w:r>
    </w:p>
    <w:p>
      <w:pPr>
        <w:spacing w:after="0"/>
        <w:ind w:left="0"/>
        <w:jc w:val="left"/>
      </w:pPr>
      <w:r>
        <w:rPr>
          <w:rFonts w:ascii="Consolas"/>
          <w:b w:val="false"/>
          <w:i w:val="false"/>
          <w:color w:val="000000"/>
          <w:sz w:val="20"/>
        </w:rPr>
        <w:t>
      ___сыныпта оқу үшін</w:t>
      </w:r>
    </w:p>
    <w:p>
      <w:pPr>
        <w:spacing w:after="0"/>
        <w:ind w:left="0"/>
        <w:jc w:val="left"/>
      </w:pPr>
      <w:r>
        <w:rPr>
          <w:rFonts w:ascii="Consolas"/>
          <w:b w:val="false"/>
          <w:i w:val="false"/>
          <w:color w:val="000000"/>
          <w:sz w:val="20"/>
        </w:rPr>
        <w:t>
      ________________________________________________________ мекенжайында</w:t>
      </w:r>
    </w:p>
    <w:p>
      <w:pPr>
        <w:spacing w:after="0"/>
        <w:ind w:left="0"/>
        <w:jc w:val="left"/>
      </w:pPr>
      <w:r>
        <w:rPr>
          <w:rFonts w:ascii="Consolas"/>
          <w:b w:val="false"/>
          <w:i w:val="false"/>
          <w:color w:val="000000"/>
          <w:sz w:val="20"/>
        </w:rPr>
        <w:t>
      (елді мекен, аудан, қала және облыс атауы)</w:t>
      </w:r>
    </w:p>
    <w:p>
      <w:pPr>
        <w:spacing w:after="0"/>
        <w:ind w:left="0"/>
        <w:jc w:val="left"/>
      </w:pPr>
      <w:r>
        <w:rPr>
          <w:rFonts w:ascii="Consolas"/>
          <w:b w:val="false"/>
          <w:i w:val="false"/>
          <w:color w:val="000000"/>
          <w:sz w:val="20"/>
        </w:rPr>
        <w:t>
      тұратын менің балам/қызым (Т.А.Ә. (болса))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қабылдауды сұраймын</w:t>
      </w:r>
    </w:p>
    <w:p>
      <w:pPr>
        <w:spacing w:after="0"/>
        <w:ind w:left="0"/>
        <w:jc w:val="left"/>
      </w:pPr>
      <w:r>
        <w:rPr>
          <w:rFonts w:ascii="Consolas"/>
          <w:b w:val="false"/>
          <w:i w:val="false"/>
          <w:color w:val="000000"/>
          <w:sz w:val="20"/>
        </w:rPr>
        <w:t>
      Ақпараттық жүйеде орналасқан заңмен қорғалатын құпиялардан</w:t>
      </w:r>
    </w:p>
    <w:p>
      <w:pPr>
        <w:spacing w:after="0"/>
        <w:ind w:left="0"/>
        <w:jc w:val="left"/>
      </w:pPr>
      <w:r>
        <w:rPr>
          <w:rFonts w:ascii="Consolas"/>
          <w:b w:val="false"/>
          <w:i w:val="false"/>
          <w:color w:val="000000"/>
          <w:sz w:val="20"/>
        </w:rPr>
        <w:t>
      тұратын мәліметтерді пайдалануға келісемін.</w:t>
      </w:r>
    </w:p>
    <w:p>
      <w:pPr>
        <w:spacing w:after="0"/>
        <w:ind w:left="0"/>
        <w:jc w:val="left"/>
      </w:pPr>
      <w:r>
        <w:rPr>
          <w:rFonts w:ascii="Consolas"/>
          <w:b w:val="false"/>
          <w:i w:val="false"/>
          <w:color w:val="000000"/>
          <w:sz w:val="20"/>
        </w:rPr>
        <w:t>
      "__" __________ 20____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(қолы)</w:t>
            </w:r>
            <w:r>
              <w:br/>
            </w: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 бойынша</w:t>
            </w:r>
            <w:r>
              <w:br/>
            </w:r>
            <w:r>
              <w:rPr>
                <w:rFonts w:ascii="Consolas"/>
                <w:b w:val="false"/>
                <w:i w:val="false"/>
                <w:color w:val="000000"/>
                <w:sz w:val="20"/>
              </w:rPr>
              <w:t>оқыту үшін ведомстволық</w:t>
            </w:r>
            <w:r>
              <w:br/>
            </w:r>
            <w:r>
              <w:rPr>
                <w:rFonts w:ascii="Consolas"/>
                <w:b w:val="false"/>
                <w:i w:val="false"/>
                <w:color w:val="000000"/>
                <w:sz w:val="20"/>
              </w:rPr>
              <w:t>бағыныстылығына қарамастан білім</w:t>
            </w:r>
            <w:r>
              <w:br/>
            </w:r>
            <w:r>
              <w:rPr>
                <w:rFonts w:ascii="Consolas"/>
                <w:b w:val="false"/>
                <w:i w:val="false"/>
                <w:color w:val="000000"/>
                <w:sz w:val="20"/>
              </w:rPr>
              <w:t>беру ұйымдарына құжаттарды қабылдау</w:t>
            </w:r>
            <w:r>
              <w:br/>
            </w:r>
            <w:r>
              <w:rPr>
                <w:rFonts w:ascii="Consolas"/>
                <w:b w:val="false"/>
                <w:i w:val="false"/>
                <w:color w:val="000000"/>
                <w:sz w:val="20"/>
              </w:rPr>
              <w:t>және оқуға қабылдау"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 xml:space="preserve">2-қосымша ысан </w:t>
            </w:r>
          </w:p>
        </w:tc>
      </w:tr>
    </w:tbl>
    <w:p>
      <w:pPr>
        <w:spacing w:after="0"/>
        <w:ind w:left="0"/>
        <w:jc w:val="left"/>
      </w:pPr>
      <w:r>
        <w:rPr>
          <w:rFonts w:ascii="Consolas"/>
          <w:b/>
          <w:i w:val="false"/>
          <w:color w:val="000000"/>
        </w:rPr>
        <w:t xml:space="preserve"> Көрсетілетін қызметті алушыдан құжаттардың алынғаны туралы қолхат</w:t>
      </w:r>
    </w:p>
    <w:p>
      <w:pPr>
        <w:spacing w:after="0"/>
        <w:ind w:left="0"/>
        <w:jc w:val="left"/>
      </w:pPr>
      <w:r>
        <w:rPr>
          <w:rFonts w:ascii="Consolas"/>
          <w:b w:val="false"/>
          <w:i w:val="false"/>
          <w:color w:val="000000"/>
          <w:sz w:val="20"/>
        </w:rPr>
        <w:t>
      Білім беру ұйымы ____________________________________________________</w:t>
      </w:r>
    </w:p>
    <w:p>
      <w:pPr>
        <w:spacing w:after="0"/>
        <w:ind w:left="0"/>
        <w:jc w:val="left"/>
      </w:pPr>
      <w:r>
        <w:rPr>
          <w:rFonts w:ascii="Consolas"/>
          <w:b w:val="false"/>
          <w:i w:val="false"/>
          <w:color w:val="000000"/>
          <w:sz w:val="20"/>
        </w:rPr>
        <w:t>
      (білім беру ұйымының толық атауы)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(елді мекен, аудан, қала және облыс атауы)</w:t>
      </w:r>
    </w:p>
    <w:p>
      <w:pPr>
        <w:spacing w:after="0"/>
        <w:ind w:left="0"/>
        <w:jc w:val="left"/>
      </w:pPr>
      <w:r>
        <w:rPr>
          <w:rFonts w:ascii="Consolas"/>
          <w:b w:val="false"/>
          <w:i w:val="false"/>
          <w:color w:val="000000"/>
          <w:sz w:val="20"/>
        </w:rPr>
        <w:t>
      Құжаттардың қабылданғаны туралы № ______________ қолхат</w:t>
      </w:r>
    </w:p>
    <w:p>
      <w:pPr>
        <w:spacing w:after="0"/>
        <w:ind w:left="0"/>
        <w:jc w:val="left"/>
      </w:pPr>
      <w:r>
        <w:rPr>
          <w:rFonts w:ascii="Consolas"/>
          <w:b w:val="false"/>
          <w:i w:val="false"/>
          <w:color w:val="000000"/>
          <w:sz w:val="20"/>
        </w:rPr>
        <w:t>
      ____________________________________________ мынадай құжаттар алынды:</w:t>
      </w:r>
    </w:p>
    <w:p>
      <w:pPr>
        <w:spacing w:after="0"/>
        <w:ind w:left="0"/>
        <w:jc w:val="left"/>
      </w:pPr>
      <w:r>
        <w:rPr>
          <w:rFonts w:ascii="Consolas"/>
          <w:b w:val="false"/>
          <w:i w:val="false"/>
          <w:color w:val="000000"/>
          <w:sz w:val="20"/>
        </w:rPr>
        <w:t>
      (көрсетілетін қызметті алушының Т.А.Ә. (болған жағдайда)</w:t>
      </w:r>
    </w:p>
    <w:p>
      <w:pPr>
        <w:spacing w:after="0"/>
        <w:ind w:left="0"/>
        <w:jc w:val="left"/>
      </w:pPr>
      <w:r>
        <w:rPr>
          <w:rFonts w:ascii="Consolas"/>
          <w:b w:val="false"/>
          <w:i w:val="false"/>
          <w:color w:val="000000"/>
          <w:sz w:val="20"/>
        </w:rPr>
        <w:t>
      1. Өтініш</w:t>
      </w:r>
    </w:p>
    <w:p>
      <w:pPr>
        <w:spacing w:after="0"/>
        <w:ind w:left="0"/>
        <w:jc w:val="left"/>
      </w:pPr>
      <w:r>
        <w:rPr>
          <w:rFonts w:ascii="Consolas"/>
          <w:b w:val="false"/>
          <w:i w:val="false"/>
          <w:color w:val="000000"/>
          <w:sz w:val="20"/>
        </w:rPr>
        <w:t>
      2. Басқа ____________________________________________________________</w:t>
      </w:r>
    </w:p>
    <w:p>
      <w:pPr>
        <w:spacing w:after="0"/>
        <w:ind w:left="0"/>
        <w:jc w:val="left"/>
      </w:pPr>
      <w:r>
        <w:rPr>
          <w:rFonts w:ascii="Consolas"/>
          <w:b w:val="false"/>
          <w:i w:val="false"/>
          <w:color w:val="000000"/>
          <w:sz w:val="20"/>
        </w:rPr>
        <w:t>
      ____________________________________________________________</w:t>
      </w:r>
    </w:p>
    <w:p>
      <w:pPr>
        <w:spacing w:after="0"/>
        <w:ind w:left="0"/>
        <w:jc w:val="left"/>
      </w:pPr>
      <w:r>
        <w:rPr>
          <w:rFonts w:ascii="Consolas"/>
          <w:b w:val="false"/>
          <w:i w:val="false"/>
          <w:color w:val="000000"/>
          <w:sz w:val="20"/>
        </w:rPr>
        <w:t>
      ____________________________________________________________</w:t>
      </w:r>
    </w:p>
    <w:p>
      <w:pPr>
        <w:spacing w:after="0"/>
        <w:ind w:left="0"/>
        <w:jc w:val="left"/>
      </w:pPr>
      <w:r>
        <w:rPr>
          <w:rFonts w:ascii="Consolas"/>
          <w:b w:val="false"/>
          <w:i w:val="false"/>
          <w:color w:val="000000"/>
          <w:sz w:val="20"/>
        </w:rPr>
        <w:t>
      Өтініштің қабылданған күні __________________________________________</w:t>
      </w:r>
    </w:p>
    <w:p>
      <w:pPr>
        <w:spacing w:after="0"/>
        <w:ind w:left="0"/>
        <w:jc w:val="left"/>
      </w:pPr>
      <w:r>
        <w:rPr>
          <w:rFonts w:ascii="Consolas"/>
          <w:b w:val="false"/>
          <w:i w:val="false"/>
          <w:color w:val="000000"/>
          <w:sz w:val="20"/>
        </w:rPr>
        <w:t xml:space="preserve">
      Т.А.Ә. (құжаттарды қабылдаған жауапты адам) </w:t>
      </w:r>
    </w:p>
    <w:p>
      <w:pPr>
        <w:spacing w:after="0"/>
        <w:ind w:left="0"/>
        <w:jc w:val="left"/>
      </w:pPr>
      <w:r>
        <w:rPr>
          <w:rFonts w:ascii="Consolas"/>
          <w:b w:val="false"/>
          <w:i w:val="false"/>
          <w:color w:val="000000"/>
          <w:sz w:val="20"/>
        </w:rPr>
        <w:t>
      _____________ (қолы)</w:t>
      </w:r>
    </w:p>
    <w:p>
      <w:pPr>
        <w:spacing w:after="0"/>
        <w:ind w:left="0"/>
        <w:jc w:val="left"/>
      </w:pPr>
      <w:r>
        <w:rPr>
          <w:rFonts w:ascii="Consolas"/>
          <w:b w:val="false"/>
          <w:i w:val="false"/>
          <w:color w:val="000000"/>
          <w:sz w:val="20"/>
        </w:rPr>
        <w:t>
      Телефоны __________</w:t>
      </w:r>
    </w:p>
    <w:p>
      <w:pPr>
        <w:spacing w:after="0"/>
        <w:ind w:left="0"/>
        <w:jc w:val="left"/>
      </w:pPr>
      <w:r>
        <w:rPr>
          <w:rFonts w:ascii="Consolas"/>
          <w:b w:val="false"/>
          <w:i w:val="false"/>
          <w:color w:val="000000"/>
          <w:sz w:val="20"/>
        </w:rPr>
        <w:t>
      Алдым: Т.А.Ә. (бар болса)/көрсетілетін қызметті алушының қолы</w:t>
      </w:r>
    </w:p>
    <w:p>
      <w:pPr>
        <w:spacing w:after="0"/>
        <w:ind w:left="0"/>
        <w:jc w:val="left"/>
      </w:pPr>
      <w:r>
        <w:rPr>
          <w:rFonts w:ascii="Consolas"/>
          <w:b w:val="false"/>
          <w:i w:val="false"/>
          <w:color w:val="000000"/>
          <w:sz w:val="20"/>
        </w:rPr>
        <w:t>
      "__" 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 2-қосымша</w:t>
            </w:r>
          </w:p>
        </w:tc>
      </w:tr>
    </w:tbl>
    <w:bookmarkStart w:name="z80" w:id="60"/>
    <w:p>
      <w:pPr>
        <w:spacing w:after="0"/>
        <w:ind w:left="0"/>
        <w:jc w:val="left"/>
      </w:pPr>
      <w:r>
        <w:rPr>
          <w:rFonts w:ascii="Consolas"/>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60"/>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22.01.2016 </w:t>
      </w:r>
      <w:r>
        <w:rPr>
          <w:rFonts w:ascii="Consolas"/>
          <w:b w:val="false"/>
          <w:i w:val="false"/>
          <w:color w:val="ff0000"/>
          <w:sz w:val="20"/>
        </w:rPr>
        <w:t>№ 68</w:t>
      </w:r>
      <w:r>
        <w:rPr>
          <w:rFonts w:ascii="Consolas"/>
          <w:b w:val="false"/>
          <w:i w:val="false"/>
          <w:color w:val="ff0000"/>
          <w:sz w:val="20"/>
        </w:rPr>
        <w:t xml:space="preserve"> (01.03.2016 бастап күшіне енеді) бұйрығымен.</w:t>
      </w:r>
    </w:p>
    <w:p>
      <w:pPr>
        <w:spacing w:after="0"/>
        <w:ind w:left="0"/>
        <w:jc w:val="left"/>
      </w:pPr>
      <w:r>
        <w:rPr>
          <w:rFonts w:ascii="Consolas"/>
          <w:b/>
          <w:i w:val="false"/>
          <w:color w:val="000000"/>
        </w:rPr>
        <w:t xml:space="preserve">  1. Жалпы ережелер</w:t>
      </w:r>
    </w:p>
    <w:bookmarkStart w:name="z81" w:id="61"/>
    <w:p>
      <w:pPr>
        <w:spacing w:after="0"/>
        <w:ind w:left="0"/>
        <w:jc w:val="left"/>
      </w:pPr>
      <w:r>
        <w:rPr>
          <w:rFonts w:ascii="Consolas"/>
          <w:b w:val="false"/>
          <w:i w:val="false"/>
          <w:color w:val="000000"/>
          <w:sz w:val="20"/>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bookmarkEnd w:id="61"/>
    <w:bookmarkStart w:name="z82" w:id="62"/>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bookmarkEnd w:id="62"/>
    <w:bookmarkStart w:name="z83" w:id="63"/>
    <w:p>
      <w:pPr>
        <w:spacing w:after="0"/>
        <w:ind w:left="0"/>
        <w:jc w:val="left"/>
      </w:pPr>
      <w:r>
        <w:rPr>
          <w:rFonts w:ascii="Consolas"/>
          <w:b w:val="false"/>
          <w:i w:val="false"/>
          <w:color w:val="000000"/>
          <w:sz w:val="20"/>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63"/>
    <w:p>
      <w:pPr>
        <w:spacing w:after="0"/>
        <w:ind w:left="0"/>
        <w:jc w:val="left"/>
      </w:pPr>
      <w:r>
        <w:rPr>
          <w:rFonts w:ascii="Consolas"/>
          <w:b w:val="false"/>
          <w:i w:val="false"/>
          <w:color w:val="000000"/>
          <w:sz w:val="20"/>
        </w:rPr>
        <w:t>
      Өтінішті қабылдау және мемлекеттік қызмет көрсету нәтижесін беру:</w:t>
      </w:r>
    </w:p>
    <w:p>
      <w:pPr>
        <w:spacing w:after="0"/>
        <w:ind w:left="0"/>
        <w:jc w:val="left"/>
      </w:pPr>
      <w:r>
        <w:rPr>
          <w:rFonts w:ascii="Consolas"/>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Consolas"/>
          <w:b w:val="false"/>
          <w:i w:val="false"/>
          <w:color w:val="000000"/>
          <w:sz w:val="20"/>
        </w:rPr>
        <w:t xml:space="preserve">
      2) www.egov.kz "электрондық үкімет" веб-порталы (бұдан әрі - портал) арқылы жүзеге асырылады.  </w:t>
      </w:r>
    </w:p>
    <w:bookmarkStart w:name="z84" w:id="64"/>
    <w:p>
      <w:pPr>
        <w:spacing w:after="0"/>
        <w:ind w:left="0"/>
        <w:jc w:val="left"/>
      </w:pPr>
      <w:r>
        <w:rPr>
          <w:rFonts w:ascii="Consolas"/>
          <w:b/>
          <w:i w:val="false"/>
          <w:color w:val="000000"/>
        </w:rPr>
        <w:t xml:space="preserve"> 2. Мемлекеттік қызметті көрсету тәртібі</w:t>
      </w:r>
    </w:p>
    <w:bookmarkEnd w:id="64"/>
    <w:bookmarkStart w:name="z85" w:id="65"/>
    <w:p>
      <w:pPr>
        <w:spacing w:after="0"/>
        <w:ind w:left="0"/>
        <w:jc w:val="left"/>
      </w:pPr>
      <w:r>
        <w:rPr>
          <w:rFonts w:ascii="Consolas"/>
          <w:b w:val="false"/>
          <w:i w:val="false"/>
          <w:color w:val="000000"/>
          <w:sz w:val="20"/>
        </w:rPr>
        <w:t>
      4. Мемлекеттік қызмет көрсету мерзімдері:</w:t>
      </w:r>
    </w:p>
    <w:bookmarkEnd w:id="65"/>
    <w:p>
      <w:pPr>
        <w:spacing w:after="0"/>
        <w:ind w:left="0"/>
        <w:jc w:val="left"/>
      </w:pPr>
      <w:r>
        <w:rPr>
          <w:rFonts w:ascii="Consolas"/>
          <w:b w:val="false"/>
          <w:i w:val="false"/>
          <w:color w:val="000000"/>
          <w:sz w:val="20"/>
        </w:rPr>
        <w:t>
      1) құжаттар топтамасын Мемлекеттік корпорацияға, сондай-ақ порталға тапсырған сәттен бастап 15 жұмыс күні.</w:t>
      </w:r>
    </w:p>
    <w:p>
      <w:pPr>
        <w:spacing w:after="0"/>
        <w:ind w:left="0"/>
        <w:jc w:val="left"/>
      </w:pPr>
      <w:r>
        <w:rPr>
          <w:rFonts w:ascii="Consolas"/>
          <w:b w:val="false"/>
          <w:i w:val="false"/>
          <w:color w:val="000000"/>
          <w:sz w:val="20"/>
        </w:rPr>
        <w:t>
      Мемлекеттік корпорацияға өтініш берген кезде қабылдау күні мемлекеттік қызмет көрсету мерзіміне кірмейді.</w:t>
      </w:r>
    </w:p>
    <w:p>
      <w:pPr>
        <w:spacing w:after="0"/>
        <w:ind w:left="0"/>
        <w:jc w:val="left"/>
      </w:pPr>
      <w:r>
        <w:rPr>
          <w:rFonts w:ascii="Consolas"/>
          <w:b w:val="false"/>
          <w:i w:val="false"/>
          <w:color w:val="000000"/>
          <w:sz w:val="20"/>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pPr>
        <w:spacing w:after="0"/>
        <w:ind w:left="0"/>
        <w:jc w:val="left"/>
      </w:pPr>
      <w:r>
        <w:rPr>
          <w:rFonts w:ascii="Consolas"/>
          <w:b w:val="false"/>
          <w:i w:val="false"/>
          <w:color w:val="000000"/>
          <w:sz w:val="20"/>
        </w:rPr>
        <w:t>
      3) көрсетілетін қызметті берушінің көрсетілетін қызметті алушыға қызмет көрсетуінің рұқсат етілген ең ұзақ уақыты - 15 минут.</w:t>
      </w:r>
    </w:p>
    <w:p>
      <w:pPr>
        <w:spacing w:after="0"/>
        <w:ind w:left="0"/>
        <w:jc w:val="left"/>
      </w:pPr>
      <w:r>
        <w:rPr>
          <w:rFonts w:ascii="Consolas"/>
          <w:b w:val="false"/>
          <w:i w:val="false"/>
          <w:color w:val="000000"/>
          <w:sz w:val="20"/>
        </w:rPr>
        <w:t>
      4) көрсетілетін қызметті алушы экстернат нысанында оқытуға өтінішті ағымдағы оқу жылының 1 желтоқсанынан кешіктірмей береді.</w:t>
      </w:r>
    </w:p>
    <w:bookmarkStart w:name="z86" w:id="66"/>
    <w:p>
      <w:pPr>
        <w:spacing w:after="0"/>
        <w:ind w:left="0"/>
        <w:jc w:val="left"/>
      </w:pPr>
      <w:r>
        <w:rPr>
          <w:rFonts w:ascii="Consolas"/>
          <w:b w:val="false"/>
          <w:i w:val="false"/>
          <w:color w:val="000000"/>
          <w:sz w:val="20"/>
        </w:rPr>
        <w:t>
      5. Мемлекеттік қызмет көрсету нысаны: электрондық (ішінара автоматтандырылған) және (немесе) қағаз түрінде.</w:t>
      </w:r>
    </w:p>
    <w:bookmarkEnd w:id="66"/>
    <w:bookmarkStart w:name="z87" w:id="67"/>
    <w:p>
      <w:pPr>
        <w:spacing w:after="0"/>
        <w:ind w:left="0"/>
        <w:jc w:val="left"/>
      </w:pPr>
      <w:r>
        <w:rPr>
          <w:rFonts w:ascii="Consolas"/>
          <w:b w:val="false"/>
          <w:i w:val="false"/>
          <w:color w:val="000000"/>
          <w:sz w:val="20"/>
        </w:rPr>
        <w:t xml:space="preserve">
      6. Мемлекеттік қызмет көрсетудің нәтижесі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67"/>
    <w:p>
      <w:pPr>
        <w:spacing w:after="0"/>
        <w:ind w:left="0"/>
        <w:jc w:val="left"/>
      </w:pPr>
      <w:r>
        <w:rPr>
          <w:rFonts w:ascii="Consolas"/>
          <w:b w:val="false"/>
          <w:i w:val="false"/>
          <w:color w:val="000000"/>
          <w:sz w:val="20"/>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r>
        <w:rPr>
          <w:rFonts w:ascii="Consolas"/>
          <w:b w:val="false"/>
          <w:i w:val="false"/>
          <w:color w:val="000000"/>
          <w:sz w:val="20"/>
        </w:rPr>
        <w:t>1-қосымшаға</w:t>
      </w:r>
      <w:r>
        <w:rPr>
          <w:rFonts w:ascii="Consolas"/>
          <w:b w:val="false"/>
          <w:i w:val="false"/>
          <w:color w:val="000000"/>
          <w:sz w:val="20"/>
        </w:rPr>
        <w:t xml:space="preserve"> сәйкес ресімделеді, басып шығарылады, мөрмен расталады және көрсетілетін қызметті беруші уәкілетті тұлғаның қолы қойылады.</w:t>
      </w:r>
    </w:p>
    <w:p>
      <w:pPr>
        <w:spacing w:after="0"/>
        <w:ind w:left="0"/>
        <w:jc w:val="left"/>
      </w:pPr>
      <w:r>
        <w:rPr>
          <w:rFonts w:ascii="Consolas"/>
          <w:b w:val="false"/>
          <w:i w:val="false"/>
          <w:color w:val="000000"/>
          <w:sz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pPr>
        <w:spacing w:after="0"/>
        <w:ind w:left="0"/>
        <w:jc w:val="left"/>
      </w:pPr>
      <w:r>
        <w:rPr>
          <w:rFonts w:ascii="Consolas"/>
          <w:b w:val="false"/>
          <w:i w:val="false"/>
          <w:color w:val="000000"/>
          <w:sz w:val="20"/>
        </w:rPr>
        <w:t>
      Мемлекеттік қызмет көрсету нәтижесін ұсыну нысаны: электронды.</w:t>
      </w:r>
    </w:p>
    <w:bookmarkStart w:name="z88" w:id="68"/>
    <w:p>
      <w:pPr>
        <w:spacing w:after="0"/>
        <w:ind w:left="0"/>
        <w:jc w:val="left"/>
      </w:pPr>
      <w:r>
        <w:rPr>
          <w:rFonts w:ascii="Consolas"/>
          <w:b w:val="false"/>
          <w:i w:val="false"/>
          <w:color w:val="000000"/>
          <w:sz w:val="20"/>
        </w:rPr>
        <w:t>
      7. Мемлекеттік көрсетілетін қызмет жеке тұлғаларға (бұдан әрі - көрсетілетін қызметті алушы) тегін көрсетіледі.</w:t>
      </w:r>
    </w:p>
    <w:bookmarkEnd w:id="68"/>
    <w:bookmarkStart w:name="z89" w:id="69"/>
    <w:p>
      <w:pPr>
        <w:spacing w:after="0"/>
        <w:ind w:left="0"/>
        <w:jc w:val="left"/>
      </w:pPr>
      <w:r>
        <w:rPr>
          <w:rFonts w:ascii="Consolas"/>
          <w:b w:val="false"/>
          <w:i w:val="false"/>
          <w:color w:val="000000"/>
          <w:sz w:val="20"/>
        </w:rPr>
        <w:t xml:space="preserve">
      8. Жұмыс кестесі: </w:t>
      </w:r>
    </w:p>
    <w:bookmarkEnd w:id="69"/>
    <w:p>
      <w:pPr>
        <w:spacing w:after="0"/>
        <w:ind w:left="0"/>
        <w:jc w:val="left"/>
      </w:pPr>
      <w:r>
        <w:rPr>
          <w:rFonts w:ascii="Consolas"/>
          <w:b w:val="false"/>
          <w:i w:val="false"/>
          <w:color w:val="000000"/>
          <w:sz w:val="20"/>
        </w:rPr>
        <w:t>
      1) көрсетілетін қызметті берушінің</w:t>
      </w:r>
      <w:r>
        <w:rPr>
          <w:rFonts w:ascii="Consolas"/>
          <w:b/>
          <w:i w:val="false"/>
          <w:color w:val="000000"/>
          <w:sz w:val="20"/>
        </w:rPr>
        <w:t xml:space="preserve"> - </w:t>
      </w:r>
      <w:r>
        <w:rPr>
          <w:rFonts w:ascii="Consolas"/>
          <w:b w:val="false"/>
          <w:i w:val="false"/>
          <w:color w:val="000000"/>
          <w:sz w:val="20"/>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pPr>
        <w:spacing w:after="0"/>
        <w:ind w:left="0"/>
        <w:jc w:val="left"/>
      </w:pPr>
      <w:r>
        <w:rPr>
          <w:rFonts w:ascii="Consolas"/>
          <w:b w:val="false"/>
          <w:i w:val="false"/>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left"/>
      </w:pPr>
      <w:r>
        <w:rPr>
          <w:rFonts w:ascii="Consolas"/>
          <w:b w:val="false"/>
          <w:i w:val="false"/>
          <w:color w:val="000000"/>
          <w:sz w:val="20"/>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pPr>
        <w:spacing w:after="0"/>
        <w:ind w:left="0"/>
        <w:jc w:val="left"/>
      </w:pPr>
      <w:r>
        <w:rPr>
          <w:rFonts w:ascii="Consolas"/>
          <w:b w:val="false"/>
          <w:i w:val="false"/>
          <w:color w:val="000000"/>
          <w:sz w:val="20"/>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Start w:name="z90" w:id="70"/>
    <w:p>
      <w:pPr>
        <w:spacing w:after="0"/>
        <w:ind w:left="0"/>
        <w:jc w:val="left"/>
      </w:pPr>
      <w:r>
        <w:rPr>
          <w:rFonts w:ascii="Consolas"/>
          <w:b w:val="false"/>
          <w:i w:val="false"/>
          <w:color w:val="000000"/>
          <w:sz w:val="20"/>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70"/>
    <w:p>
      <w:pPr>
        <w:spacing w:after="0"/>
        <w:ind w:left="0"/>
        <w:jc w:val="left"/>
      </w:pPr>
      <w:r>
        <w:rPr>
          <w:rFonts w:ascii="Consolas"/>
          <w:b w:val="false"/>
          <w:i w:val="false"/>
          <w:color w:val="000000"/>
          <w:sz w:val="20"/>
        </w:rPr>
        <w:t>
      Мемлекеттік корпорацияға:</w:t>
      </w:r>
    </w:p>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экстернат нысанында оқыту туралы өтініш;</w:t>
      </w:r>
    </w:p>
    <w:p>
      <w:pPr>
        <w:spacing w:after="0"/>
        <w:ind w:left="0"/>
        <w:jc w:val="left"/>
      </w:pPr>
      <w:r>
        <w:rPr>
          <w:rFonts w:ascii="Consolas"/>
          <w:b w:val="false"/>
          <w:i w:val="false"/>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w:t>
      </w:r>
      <w:r>
        <w:rPr>
          <w:rFonts w:ascii="Consolas"/>
          <w:b w:val="false"/>
          <w:i w:val="false"/>
          <w:color w:val="000000"/>
          <w:sz w:val="20"/>
        </w:rPr>
        <w:t>қорытындысы</w:t>
      </w:r>
      <w:r>
        <w:rPr>
          <w:rFonts w:ascii="Consolas"/>
          <w:b w:val="false"/>
          <w:i w:val="false"/>
          <w:color w:val="000000"/>
          <w:sz w:val="20"/>
        </w:rPr>
        <w:t>;</w:t>
      </w:r>
    </w:p>
    <w:p>
      <w:pPr>
        <w:spacing w:after="0"/>
        <w:ind w:left="0"/>
        <w:jc w:val="left"/>
      </w:pPr>
      <w:r>
        <w:rPr>
          <w:rFonts w:ascii="Consolas"/>
          <w:b w:val="false"/>
          <w:i w:val="false"/>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pPr>
        <w:spacing w:after="0"/>
        <w:ind w:left="0"/>
        <w:jc w:val="left"/>
      </w:pPr>
      <w:r>
        <w:rPr>
          <w:rFonts w:ascii="Consolas"/>
          <w:b w:val="false"/>
          <w:i w:val="false"/>
          <w:color w:val="000000"/>
          <w:sz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pPr>
        <w:spacing w:after="0"/>
        <w:ind w:left="0"/>
        <w:jc w:val="left"/>
      </w:pPr>
      <w:r>
        <w:rPr>
          <w:rFonts w:ascii="Consolas"/>
          <w:b w:val="false"/>
          <w:i w:val="false"/>
          <w:color w:val="000000"/>
          <w:sz w:val="20"/>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pPr>
        <w:spacing w:after="0"/>
        <w:ind w:left="0"/>
        <w:jc w:val="left"/>
      </w:pPr>
      <w:r>
        <w:rPr>
          <w:rFonts w:ascii="Consolas"/>
          <w:b w:val="false"/>
          <w:i w:val="false"/>
          <w:color w:val="000000"/>
          <w:sz w:val="20"/>
        </w:rPr>
        <w:t>
      Порталға:</w:t>
      </w:r>
    </w:p>
    <w:p>
      <w:pPr>
        <w:spacing w:after="0"/>
        <w:ind w:left="0"/>
        <w:jc w:val="left"/>
      </w:pPr>
      <w:r>
        <w:rPr>
          <w:rFonts w:ascii="Consolas"/>
          <w:b w:val="false"/>
          <w:i w:val="false"/>
          <w:color w:val="000000"/>
          <w:sz w:val="20"/>
        </w:rPr>
        <w:t xml:space="preserve">
      1) мемлекеттік көрсетілетін қызметті алушының ЭЦҚ-сы қойылған электрондық сұрату нысанындағы өтініші; </w:t>
      </w:r>
    </w:p>
    <w:p>
      <w:pPr>
        <w:spacing w:after="0"/>
        <w:ind w:left="0"/>
        <w:jc w:val="left"/>
      </w:pPr>
      <w:r>
        <w:rPr>
          <w:rFonts w:ascii="Consolas"/>
          <w:b w:val="false"/>
          <w:i w:val="false"/>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pPr>
        <w:spacing w:after="0"/>
        <w:ind w:left="0"/>
        <w:jc w:val="left"/>
      </w:pPr>
      <w:r>
        <w:rPr>
          <w:rFonts w:ascii="Consolas"/>
          <w:b w:val="false"/>
          <w:i w:val="false"/>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pPr>
        <w:spacing w:after="0"/>
        <w:ind w:left="0"/>
        <w:jc w:val="left"/>
      </w:pPr>
      <w:r>
        <w:rPr>
          <w:rFonts w:ascii="Consolas"/>
          <w:b w:val="false"/>
          <w:i w:val="false"/>
          <w:color w:val="000000"/>
          <w:sz w:val="20"/>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pPr>
        <w:spacing w:after="0"/>
        <w:ind w:left="0"/>
        <w:jc w:val="left"/>
      </w:pPr>
      <w:r>
        <w:rPr>
          <w:rFonts w:ascii="Consolas"/>
          <w:b w:val="false"/>
          <w:i w:val="false"/>
          <w:color w:val="000000"/>
          <w:sz w:val="20"/>
        </w:rPr>
        <w:t xml:space="preserve">
      5) көрсетілетін қызметті алушының туу туралы куәлігінің (2008 жылға дейін туылған жағдайда) электронды көшірмесі; </w:t>
      </w:r>
    </w:p>
    <w:p>
      <w:pPr>
        <w:spacing w:after="0"/>
        <w:ind w:left="0"/>
        <w:jc w:val="left"/>
      </w:pPr>
      <w:r>
        <w:rPr>
          <w:rFonts w:ascii="Consolas"/>
          <w:b w:val="false"/>
          <w:i w:val="false"/>
          <w:color w:val="000000"/>
          <w:sz w:val="20"/>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pPr>
        <w:spacing w:after="0"/>
        <w:ind w:left="0"/>
        <w:jc w:val="left"/>
      </w:pPr>
      <w:r>
        <w:rPr>
          <w:rFonts w:ascii="Consolas"/>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pPr>
        <w:spacing w:after="0"/>
        <w:ind w:left="0"/>
        <w:jc w:val="left"/>
      </w:pPr>
      <w:r>
        <w:rPr>
          <w:rFonts w:ascii="Consolas"/>
          <w:b w:val="false"/>
          <w:i w:val="false"/>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left"/>
      </w:pPr>
      <w:r>
        <w:rPr>
          <w:rFonts w:ascii="Consolas"/>
          <w:b w:val="false"/>
          <w:i w:val="false"/>
          <w:color w:val="000000"/>
          <w:sz w:val="20"/>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91" w:id="71"/>
    <w:p>
      <w:pPr>
        <w:spacing w:after="0"/>
        <w:ind w:left="0"/>
        <w:jc w:val="left"/>
      </w:pPr>
      <w:r>
        <w:rPr>
          <w:rFonts w:ascii="Consolas"/>
          <w:b w:val="false"/>
          <w:i w:val="false"/>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Consolas"/>
          <w:b w:val="false"/>
          <w:i w:val="false"/>
          <w:color w:val="000000"/>
          <w:sz w:val="20"/>
        </w:rPr>
        <w:t>3-қосымшаға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71"/>
    <w:bookmarkStart w:name="z92" w:id="72"/>
    <w:p>
      <w:pPr>
        <w:spacing w:after="0"/>
        <w:ind w:left="0"/>
        <w:jc w:val="left"/>
      </w:pPr>
      <w:r>
        <w:rPr>
          <w:rFonts w:ascii="Consolas"/>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72"/>
    <w:bookmarkStart w:name="z93" w:id="73"/>
    <w:p>
      <w:pPr>
        <w:spacing w:after="0"/>
        <w:ind w:left="0"/>
        <w:jc w:val="left"/>
      </w:pPr>
      <w:r>
        <w:rPr>
          <w:rFonts w:ascii="Consolas"/>
          <w:b w:val="false"/>
          <w:i w:val="false"/>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73"/>
    <w:bookmarkStart w:name="z158" w:id="74"/>
    <w:p>
      <w:pPr>
        <w:spacing w:after="0"/>
        <w:ind w:left="0"/>
        <w:jc w:val="left"/>
      </w:pPr>
      <w:r>
        <w:rPr>
          <w:rFonts w:ascii="Consolas"/>
          <w:b w:val="false"/>
          <w:i w:val="false"/>
          <w:color w:val="000000"/>
          <w:sz w:val="20"/>
        </w:rPr>
        <w:t>
      1) Министрліктің www.edu.gov.kz интернет-ресурсының "Мемлекеттік көрсетілетін қызметтер" бөлімінде;</w:t>
      </w:r>
    </w:p>
    <w:bookmarkEnd w:id="74"/>
    <w:bookmarkStart w:name="z159" w:id="75"/>
    <w:p>
      <w:pPr>
        <w:spacing w:after="0"/>
        <w:ind w:left="0"/>
        <w:jc w:val="left"/>
      </w:pPr>
      <w:r>
        <w:rPr>
          <w:rFonts w:ascii="Consolas"/>
          <w:b w:val="false"/>
          <w:i w:val="false"/>
          <w:color w:val="000000"/>
          <w:sz w:val="20"/>
        </w:rPr>
        <w:t>
      2) көрсетілетін қызметті берушінің интернат-ресурстарында орналасқан.</w:t>
      </w:r>
    </w:p>
    <w:bookmarkEnd w:id="75"/>
    <w:p>
      <w:pPr>
        <w:spacing w:after="0"/>
        <w:ind w:left="0"/>
        <w:jc w:val="left"/>
      </w:pPr>
      <w:r>
        <w:rPr>
          <w:rFonts w:ascii="Consolas"/>
          <w:b w:val="false"/>
          <w:i w:val="false"/>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left"/>
      </w:pPr>
      <w:r>
        <w:rPr>
          <w:rFonts w:ascii="Consolas"/>
          <w:b w:val="false"/>
          <w:i w:val="false"/>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left"/>
      </w:pPr>
      <w:r>
        <w:rPr>
          <w:rFonts w:ascii="Consolas"/>
          <w:b w:val="false"/>
          <w:i w:val="false"/>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left"/>
      </w:pPr>
      <w:r>
        <w:rPr>
          <w:rFonts w:ascii="Consolas"/>
          <w:b w:val="false"/>
          <w:i w:val="false"/>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left"/>
      </w:pPr>
      <w:r>
        <w:rPr>
          <w:rFonts w:ascii="Consolas"/>
          <w:b w:val="false"/>
          <w:i w:val="false"/>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Consolas"/>
          <w:b w:val="false"/>
          <w:i w:val="false"/>
          <w:color w:val="000000"/>
          <w:sz w:val="20"/>
        </w:rPr>
        <w:t>
      Шағымдану тәртібі туралы ақпарат Бірыңғай байланыс орталығы арқылы ұсынылады.</w:t>
      </w:r>
    </w:p>
    <w:p>
      <w:pPr>
        <w:spacing w:after="0"/>
        <w:ind w:left="0"/>
        <w:jc w:val="left"/>
      </w:pPr>
      <w:r>
        <w:rPr>
          <w:rFonts w:ascii="Consolas"/>
          <w:b w:val="false"/>
          <w:i w:val="false"/>
          <w:color w:val="000000"/>
          <w:sz w:val="20"/>
        </w:rPr>
        <w:t>
      Жеке тұлғаның шағымында оның тегі, аты, әкесінің аты (бар болға жағдайда), поштасының мекенжайы көрсетіледі.</w:t>
      </w:r>
    </w:p>
    <w:p>
      <w:pPr>
        <w:spacing w:after="0"/>
        <w:ind w:left="0"/>
        <w:jc w:val="left"/>
      </w:pPr>
      <w:r>
        <w:rPr>
          <w:rFonts w:ascii="Consolas"/>
          <w:b w:val="false"/>
          <w:i w:val="false"/>
          <w:color w:val="000000"/>
          <w:sz w:val="20"/>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pPr>
        <w:spacing w:after="0"/>
        <w:ind w:left="0"/>
        <w:jc w:val="left"/>
      </w:pPr>
      <w:r>
        <w:rPr>
          <w:rFonts w:ascii="Consolas"/>
          <w:b w:val="false"/>
          <w:i w:val="false"/>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4" w:id="76"/>
    <w:p>
      <w:pPr>
        <w:spacing w:after="0"/>
        <w:ind w:left="0"/>
        <w:jc w:val="left"/>
      </w:pPr>
      <w:r>
        <w:rPr>
          <w:rFonts w:ascii="Consolas"/>
          <w:b w:val="false"/>
          <w:i w:val="false"/>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6"/>
    <w:bookmarkStart w:name="z95" w:id="77"/>
    <w:p>
      <w:pPr>
        <w:spacing w:after="0"/>
        <w:ind w:left="0"/>
        <w:jc w:val="left"/>
      </w:pPr>
      <w:r>
        <w:rPr>
          <w:rFonts w:ascii="Consolas"/>
          <w:b/>
          <w:i w:val="false"/>
          <w:color w:val="000000"/>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77"/>
    <w:bookmarkStart w:name="z96" w:id="78"/>
    <w:p>
      <w:pPr>
        <w:spacing w:after="0"/>
        <w:ind w:left="0"/>
        <w:jc w:val="left"/>
      </w:pPr>
      <w:r>
        <w:rPr>
          <w:rFonts w:ascii="Consolas"/>
          <w:b w:val="false"/>
          <w:i w:val="false"/>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8"/>
    <w:bookmarkStart w:name="z97" w:id="79"/>
    <w:p>
      <w:pPr>
        <w:spacing w:after="0"/>
        <w:ind w:left="0"/>
        <w:jc w:val="left"/>
      </w:pPr>
      <w:r>
        <w:rPr>
          <w:rFonts w:ascii="Consolas"/>
          <w:b w:val="false"/>
          <w:i w:val="false"/>
          <w:color w:val="000000"/>
          <w:sz w:val="20"/>
        </w:rPr>
        <w:t>
      14. Мемлекеттік қызмет көрсету орындарының мекенжайлары:</w:t>
      </w:r>
    </w:p>
    <w:bookmarkEnd w:id="79"/>
    <w:p>
      <w:pPr>
        <w:spacing w:after="0"/>
        <w:ind w:left="0"/>
        <w:jc w:val="left"/>
      </w:pPr>
      <w:r>
        <w:rPr>
          <w:rFonts w:ascii="Consolas"/>
          <w:b w:val="false"/>
          <w:i w:val="false"/>
          <w:color w:val="000000"/>
          <w:sz w:val="20"/>
        </w:rPr>
        <w:t>
      1) көрсетілетін қызметті берушінің;</w:t>
      </w:r>
    </w:p>
    <w:p>
      <w:pPr>
        <w:spacing w:after="0"/>
        <w:ind w:left="0"/>
        <w:jc w:val="left"/>
      </w:pPr>
      <w:r>
        <w:rPr>
          <w:rFonts w:ascii="Consolas"/>
          <w:b w:val="false"/>
          <w:i w:val="false"/>
          <w:color w:val="000000"/>
          <w:sz w:val="20"/>
        </w:rPr>
        <w:t>
      2) Мемлекеттік корпорацияның www.gov4с.kz интернет-ресурсында орналастырылған.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 w:id="80"/>
    <w:p>
      <w:pPr>
        <w:spacing w:after="0"/>
        <w:ind w:left="0"/>
        <w:jc w:val="left"/>
      </w:pPr>
      <w:r>
        <w:rPr>
          <w:rFonts w:ascii="Consolas"/>
          <w:b w:val="false"/>
          <w:i w:val="false"/>
          <w:color w:val="000000"/>
          <w:sz w:val="20"/>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bookmarkEnd w:id="80"/>
    <w:bookmarkStart w:name="z99" w:id="81"/>
    <w:p>
      <w:pPr>
        <w:spacing w:after="0"/>
        <w:ind w:left="0"/>
        <w:jc w:val="left"/>
      </w:pPr>
      <w:r>
        <w:rPr>
          <w:rFonts w:ascii="Consolas"/>
          <w:b w:val="false"/>
          <w:i w:val="false"/>
          <w:color w:val="000000"/>
          <w:sz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8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00" w:id="82"/>
    <w:p>
      <w:pPr>
        <w:spacing w:after="0"/>
        <w:ind w:left="0"/>
        <w:jc w:val="left"/>
      </w:pPr>
      <w:r>
        <w:rPr>
          <w:rFonts w:ascii="Consolas"/>
          <w:b w:val="false"/>
          <w:i w:val="false"/>
          <w:color w:val="000000"/>
          <w:sz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8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xml:space="preserve">
            Нысан </w:t>
      </w:r>
    </w:p>
    <w:p>
      <w:pPr>
        <w:spacing w:after="0"/>
        <w:ind w:left="0"/>
        <w:jc w:val="left"/>
      </w:pPr>
      <w:r>
        <w:rPr>
          <w:rFonts w:ascii="Consolas"/>
          <w:b/>
          <w:i w:val="false"/>
          <w:color w:val="000000"/>
        </w:rPr>
        <w:t xml:space="preserve"> Негізгі орта, жалпы орта білім беру ұйымдарында экстернат нысанында оқытуға рұқсат беру туралы бұйрықтан үзінді  </w:t>
      </w:r>
    </w:p>
    <w:p>
      <w:pPr>
        <w:spacing w:after="0"/>
        <w:ind w:left="0"/>
        <w:jc w:val="left"/>
      </w:pPr>
      <w:r>
        <w:rPr>
          <w:rFonts w:ascii="Consolas"/>
          <w:b w:val="false"/>
          <w:i w:val="false"/>
          <w:color w:val="000000"/>
          <w:sz w:val="20"/>
        </w:rPr>
        <w:t>
      Дербес нөмір: _______</w:t>
      </w:r>
    </w:p>
    <w:p>
      <w:pPr>
        <w:spacing w:after="0"/>
        <w:ind w:left="0"/>
        <w:jc w:val="left"/>
      </w:pPr>
      <w:r>
        <w:rPr>
          <w:rFonts w:ascii="Consolas"/>
          <w:b w:val="false"/>
          <w:i w:val="false"/>
          <w:color w:val="000000"/>
          <w:sz w:val="20"/>
        </w:rPr>
        <w:t>
      Алған уақыты мен күні: ________________</w:t>
      </w:r>
    </w:p>
    <w:p>
      <w:pPr>
        <w:spacing w:after="0"/>
        <w:ind w:left="0"/>
        <w:jc w:val="left"/>
      </w:pPr>
      <w:r>
        <w:rPr>
          <w:rFonts w:ascii="Consolas"/>
          <w:b w:val="false"/>
          <w:i w:val="false"/>
          <w:color w:val="000000"/>
          <w:sz w:val="20"/>
        </w:rPr>
        <w:t>
      ___________________________________________________________</w:t>
      </w:r>
    </w:p>
    <w:p>
      <w:pPr>
        <w:spacing w:after="0"/>
        <w:ind w:left="0"/>
        <w:jc w:val="left"/>
      </w:pPr>
      <w:r>
        <w:rPr>
          <w:rFonts w:ascii="Consolas"/>
          <w:b w:val="false"/>
          <w:i w:val="false"/>
          <w:color w:val="000000"/>
          <w:sz w:val="20"/>
        </w:rPr>
        <w:t xml:space="preserve">
      </w:t>
      </w:r>
      <w:r>
        <w:rPr>
          <w:rFonts w:ascii="Consolas"/>
          <w:b w:val="false"/>
          <w:i/>
          <w:color w:val="000000"/>
          <w:sz w:val="20"/>
        </w:rPr>
        <w:t>(жергілікті атқарушы органның атауы)</w:t>
      </w:r>
    </w:p>
    <w:p>
      <w:pPr>
        <w:spacing w:after="0"/>
        <w:ind w:left="0"/>
        <w:jc w:val="left"/>
      </w:pPr>
      <w:r>
        <w:rPr>
          <w:rFonts w:ascii="Consolas"/>
          <w:b w:val="false"/>
          <w:i w:val="false"/>
          <w:color w:val="000000"/>
          <w:sz w:val="20"/>
        </w:rPr>
        <w:t>
      Негізгі орта, жалпы орта білім беру ұйымдарында экстернат нысанында</w:t>
      </w:r>
    </w:p>
    <w:p>
      <w:pPr>
        <w:spacing w:after="0"/>
        <w:ind w:left="0"/>
        <w:jc w:val="left"/>
      </w:pPr>
      <w:r>
        <w:rPr>
          <w:rFonts w:ascii="Consolas"/>
          <w:b w:val="false"/>
          <w:i w:val="false"/>
          <w:color w:val="000000"/>
          <w:sz w:val="20"/>
        </w:rPr>
        <w:t>
      оқытуға рұқсат беру туралы бұйрықтан</w:t>
      </w:r>
    </w:p>
    <w:p>
      <w:pPr>
        <w:spacing w:after="0"/>
        <w:ind w:left="0"/>
        <w:jc w:val="left"/>
      </w:pPr>
      <w:r>
        <w:rPr>
          <w:rFonts w:ascii="Consolas"/>
          <w:b/>
          <w:i w:val="false"/>
          <w:color w:val="000000"/>
        </w:rPr>
        <w:t xml:space="preserve"> ҮЗІНДІ</w:t>
      </w:r>
    </w:p>
    <w:p>
      <w:pPr>
        <w:spacing w:after="0"/>
        <w:ind w:left="0"/>
        <w:jc w:val="left"/>
      </w:pPr>
      <w:r>
        <w:rPr>
          <w:rFonts w:ascii="Consolas"/>
          <w:b w:val="false"/>
          <w:i w:val="false"/>
          <w:color w:val="000000"/>
          <w:sz w:val="20"/>
        </w:rPr>
        <w:t>
      Азамат (-ша): ______________________________</w:t>
      </w:r>
      <w:r>
        <w:rPr>
          <w:rFonts w:ascii="Consolas"/>
          <w:b w:val="false"/>
          <w:i/>
          <w:color w:val="000000"/>
          <w:sz w:val="20"/>
        </w:rPr>
        <w:t>(көрсетілетін қызметті</w:t>
      </w:r>
    </w:p>
    <w:p>
      <w:pPr>
        <w:spacing w:after="0"/>
        <w:ind w:left="0"/>
        <w:jc w:val="left"/>
      </w:pPr>
      <w:r>
        <w:rPr>
          <w:rFonts w:ascii="Consolas"/>
          <w:b w:val="false"/>
          <w:i w:val="false"/>
          <w:color w:val="000000"/>
          <w:sz w:val="20"/>
        </w:rPr>
        <w:t xml:space="preserve">
      </w:t>
      </w:r>
      <w:r>
        <w:rPr>
          <w:rFonts w:ascii="Consolas"/>
          <w:b w:val="false"/>
          <w:i/>
          <w:color w:val="000000"/>
          <w:sz w:val="20"/>
        </w:rPr>
        <w:t>алушының Т.А.Ә. (бар болса), жеке сәйкестендіру нөмірі)</w:t>
      </w:r>
    </w:p>
    <w:p>
      <w:pPr>
        <w:spacing w:after="0"/>
        <w:ind w:left="0"/>
        <w:jc w:val="left"/>
      </w:pPr>
      <w:r>
        <w:rPr>
          <w:rFonts w:ascii="Consolas"/>
          <w:b w:val="false"/>
          <w:i w:val="false"/>
          <w:color w:val="000000"/>
          <w:sz w:val="20"/>
        </w:rPr>
        <w:t>
      Өтініш берген күні: _______________________</w:t>
      </w:r>
    </w:p>
    <w:p>
      <w:pPr>
        <w:spacing w:after="0"/>
        <w:ind w:left="0"/>
        <w:jc w:val="left"/>
      </w:pPr>
      <w:r>
        <w:rPr>
          <w:rFonts w:ascii="Consolas"/>
          <w:b w:val="false"/>
          <w:i w:val="false"/>
          <w:color w:val="000000"/>
          <w:sz w:val="20"/>
        </w:rPr>
        <w:t>
      _______ жылғы __ _______ бұйрықтың негізінде негізгі орта,</w:t>
      </w:r>
    </w:p>
    <w:p>
      <w:pPr>
        <w:spacing w:after="0"/>
        <w:ind w:left="0"/>
        <w:jc w:val="left"/>
      </w:pPr>
      <w:r>
        <w:rPr>
          <w:rFonts w:ascii="Consolas"/>
          <w:b w:val="false"/>
          <w:i w:val="false"/>
          <w:color w:val="000000"/>
          <w:sz w:val="20"/>
        </w:rPr>
        <w:t>
      жалпы орта білім беру ұйымдарында экстернат нысанында оқытуға рұқсат</w:t>
      </w:r>
    </w:p>
    <w:p>
      <w:pPr>
        <w:spacing w:after="0"/>
        <w:ind w:left="0"/>
        <w:jc w:val="left"/>
      </w:pPr>
      <w:r>
        <w:rPr>
          <w:rFonts w:ascii="Consolas"/>
          <w:b w:val="false"/>
          <w:i w:val="false"/>
          <w:color w:val="000000"/>
          <w:sz w:val="20"/>
        </w:rPr>
        <w:t>
      беру туралы бұйрықтың үзіндісі.</w:t>
      </w:r>
    </w:p>
    <w:p>
      <w:pPr>
        <w:spacing w:after="0"/>
        <w:ind w:left="0"/>
        <w:jc w:val="left"/>
      </w:pPr>
      <w:r>
        <w:rPr>
          <w:rFonts w:ascii="Consolas"/>
          <w:b w:val="false"/>
          <w:i w:val="false"/>
          <w:color w:val="000000"/>
          <w:sz w:val="20"/>
        </w:rPr>
        <w:t>
      Үзінді жауапты тұлғаның ЭЦҚ-сымен куәландырылды:</w:t>
      </w:r>
    </w:p>
    <w:p>
      <w:pPr>
        <w:spacing w:after="0"/>
        <w:ind w:left="0"/>
        <w:jc w:val="left"/>
      </w:pPr>
      <w:r>
        <w:rPr>
          <w:rFonts w:ascii="Consolas"/>
          <w:b w:val="false"/>
          <w:i w:val="false"/>
          <w:color w:val="000000"/>
          <w:sz w:val="20"/>
        </w:rPr>
        <w:t>
      _____________________________________________</w:t>
      </w:r>
    </w:p>
    <w:p>
      <w:pPr>
        <w:spacing w:after="0"/>
        <w:ind w:left="0"/>
        <w:jc w:val="left"/>
      </w:pPr>
      <w:r>
        <w:rPr>
          <w:rFonts w:ascii="Consolas"/>
          <w:b w:val="false"/>
          <w:i w:val="false"/>
          <w:color w:val="000000"/>
          <w:sz w:val="20"/>
        </w:rPr>
        <w:t xml:space="preserve">
      </w:t>
      </w:r>
      <w:r>
        <w:rPr>
          <w:rFonts w:ascii="Consolas"/>
          <w:b w:val="false"/>
          <w:i/>
          <w:color w:val="000000"/>
          <w:sz w:val="20"/>
        </w:rPr>
        <w:t>(жауапты тұлғаның Т.А.Ә.(бар болса),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Кімге: ______________________ басшысы</w:t>
      </w:r>
    </w:p>
    <w:p>
      <w:pPr>
        <w:spacing w:after="0"/>
        <w:ind w:left="0"/>
        <w:jc w:val="left"/>
      </w:pPr>
      <w:r>
        <w:rPr>
          <w:rFonts w:ascii="Consolas"/>
          <w:b w:val="false"/>
          <w:i w:val="false"/>
          <w:color w:val="000000"/>
          <w:sz w:val="20"/>
        </w:rPr>
        <w:t>
      Жергілікті атқарушы органның атауы</w:t>
      </w:r>
    </w:p>
    <w:p>
      <w:pPr>
        <w:spacing w:after="0"/>
        <w:ind w:left="0"/>
        <w:jc w:val="left"/>
      </w:pPr>
      <w:r>
        <w:rPr>
          <w:rFonts w:ascii="Consolas"/>
          <w:b w:val="false"/>
          <w:i w:val="false"/>
          <w:color w:val="000000"/>
          <w:sz w:val="20"/>
        </w:rPr>
        <w:t>
      Кімнен: ________________________</w:t>
      </w:r>
    </w:p>
    <w:p>
      <w:pPr>
        <w:spacing w:after="0"/>
        <w:ind w:left="0"/>
        <w:jc w:val="left"/>
      </w:pPr>
      <w:r>
        <w:rPr>
          <w:rFonts w:ascii="Consolas"/>
          <w:b w:val="false"/>
          <w:i w:val="false"/>
          <w:color w:val="000000"/>
          <w:sz w:val="20"/>
        </w:rPr>
        <w:t>
      ________________________/</w:t>
      </w:r>
    </w:p>
    <w:p>
      <w:pPr>
        <w:spacing w:after="0"/>
        <w:ind w:left="0"/>
        <w:jc w:val="left"/>
      </w:pPr>
      <w:r>
        <w:rPr>
          <w:rFonts w:ascii="Consolas"/>
          <w:b w:val="false"/>
          <w:i w:val="false"/>
          <w:color w:val="000000"/>
          <w:sz w:val="20"/>
        </w:rPr>
        <w:t>
      Т.А.Ә. (бар болса) және</w:t>
      </w:r>
    </w:p>
    <w:p>
      <w:pPr>
        <w:spacing w:after="0"/>
        <w:ind w:left="0"/>
        <w:jc w:val="left"/>
      </w:pPr>
      <w:r>
        <w:rPr>
          <w:rFonts w:ascii="Consolas"/>
          <w:b w:val="false"/>
          <w:i w:val="false"/>
          <w:color w:val="000000"/>
          <w:sz w:val="20"/>
        </w:rPr>
        <w:t>
      толық жеке сәйкестендіру нөмірі/</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Экстернат нысанында оқытуға рұқсат беруге</w:t>
      </w:r>
      <w:r>
        <w:br/>
      </w:r>
      <w:r>
        <w:rPr>
          <w:rFonts w:ascii="Consolas"/>
          <w:b/>
          <w:i w:val="false"/>
          <w:color w:val="000000"/>
        </w:rPr>
        <w:t>өтініш</w:t>
      </w:r>
    </w:p>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6-бабының 2-тармағы </w:t>
      </w:r>
      <w:r>
        <w:rPr>
          <w:rFonts w:ascii="Consolas"/>
          <w:b w:val="false"/>
          <w:i w:val="false"/>
          <w:color w:val="000000"/>
          <w:sz w:val="20"/>
        </w:rPr>
        <w:t>24-4) тармақшасына</w:t>
      </w:r>
      <w:r>
        <w:rPr>
          <w:rFonts w:ascii="Consolas"/>
          <w:b w:val="false"/>
          <w:i w:val="false"/>
          <w:color w:val="000000"/>
          <w:sz w:val="20"/>
        </w:rPr>
        <w:t xml:space="preserve"> (</w:t>
      </w:r>
      <w:r>
        <w:rPr>
          <w:rFonts w:ascii="Consolas"/>
          <w:b w:val="false"/>
          <w:i w:val="false"/>
          <w:color w:val="000000"/>
          <w:sz w:val="20"/>
        </w:rPr>
        <w:t>6-бап</w:t>
      </w:r>
      <w:r>
        <w:rPr>
          <w:rFonts w:ascii="Consolas"/>
          <w:b w:val="false"/>
          <w:i w:val="false"/>
          <w:color w:val="000000"/>
          <w:sz w:val="20"/>
        </w:rPr>
        <w:t xml:space="preserve">, </w:t>
      </w:r>
      <w:r>
        <w:rPr>
          <w:rFonts w:ascii="Consolas"/>
          <w:b w:val="false"/>
          <w:i w:val="false"/>
          <w:color w:val="000000"/>
          <w:sz w:val="20"/>
        </w:rPr>
        <w:t>3-тармақ</w:t>
      </w:r>
      <w:r>
        <w:rPr>
          <w:rFonts w:ascii="Consolas"/>
          <w:b w:val="false"/>
          <w:i w:val="false"/>
          <w:color w:val="000000"/>
          <w:sz w:val="20"/>
        </w:rPr>
        <w:t xml:space="preserve">,  </w:t>
      </w:r>
      <w:r>
        <w:rPr>
          <w:rFonts w:ascii="Consolas"/>
          <w:b w:val="false"/>
          <w:i w:val="false"/>
          <w:color w:val="000000"/>
          <w:sz w:val="20"/>
        </w:rPr>
        <w:t>25-7) тармақшасына</w:t>
      </w:r>
      <w:r>
        <w:rPr>
          <w:rFonts w:ascii="Consolas"/>
          <w:b w:val="false"/>
          <w:i w:val="false"/>
          <w:color w:val="000000"/>
          <w:sz w:val="20"/>
        </w:rPr>
        <w:t xml:space="preserve"> немесе 6-бап, </w:t>
      </w:r>
      <w:r>
        <w:rPr>
          <w:rFonts w:ascii="Consolas"/>
          <w:b w:val="false"/>
          <w:i w:val="false"/>
          <w:color w:val="000000"/>
          <w:sz w:val="20"/>
        </w:rPr>
        <w:t>4-тармақ</w:t>
      </w:r>
      <w:r>
        <w:rPr>
          <w:rFonts w:ascii="Consolas"/>
          <w:b w:val="false"/>
          <w:i w:val="false"/>
          <w:color w:val="000000"/>
          <w:sz w:val="20"/>
        </w:rPr>
        <w:t xml:space="preserve">, </w:t>
      </w:r>
      <w:r>
        <w:rPr>
          <w:rFonts w:ascii="Consolas"/>
          <w:b w:val="false"/>
          <w:i w:val="false"/>
          <w:color w:val="000000"/>
          <w:sz w:val="20"/>
        </w:rPr>
        <w:t>21-3) тармақшасына</w:t>
      </w:r>
      <w:r>
        <w:rPr>
          <w:rFonts w:ascii="Consolas"/>
          <w:b w:val="false"/>
          <w:i w:val="false"/>
          <w:color w:val="000000"/>
          <w:sz w:val="20"/>
        </w:rPr>
        <w:t xml:space="preserve">), сондай-ақ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2-тармағына сәйкес білім беру ұйымдарында экстернат нысанында оқытуға рұқсат беруді сұраймын. </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xml:space="preserve">
      (қолы)             </w:t>
      </w:r>
    </w:p>
    <w:p>
      <w:pPr>
        <w:spacing w:after="0"/>
        <w:ind w:left="0"/>
        <w:jc w:val="left"/>
      </w:pPr>
      <w:r>
        <w:rPr>
          <w:rFonts w:ascii="Consolas"/>
          <w:b w:val="false"/>
          <w:i w:val="false"/>
          <w:color w:val="000000"/>
          <w:sz w:val="20"/>
        </w:rPr>
        <w:t>
      "_____" ____________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__________________________________________</w:t>
      </w:r>
    </w:p>
    <w:p>
      <w:pPr>
        <w:spacing w:after="0"/>
        <w:ind w:left="0"/>
        <w:jc w:val="left"/>
      </w:pPr>
      <w:r>
        <w:rPr>
          <w:rFonts w:ascii="Consolas"/>
          <w:b w:val="false"/>
          <w:i w:val="false"/>
          <w:color w:val="000000"/>
          <w:sz w:val="20"/>
        </w:rPr>
        <w:t xml:space="preserve">
      (Т.А.Ә. (бар болса), не көрсетілетін   </w:t>
      </w:r>
    </w:p>
    <w:p>
      <w:pPr>
        <w:spacing w:after="0"/>
        <w:ind w:left="0"/>
        <w:jc w:val="left"/>
      </w:pPr>
      <w:r>
        <w:rPr>
          <w:rFonts w:ascii="Consolas"/>
          <w:b w:val="false"/>
          <w:i w:val="false"/>
          <w:color w:val="000000"/>
          <w:sz w:val="20"/>
        </w:rPr>
        <w:t xml:space="preserve">
      қызметті алушы ұйымының атауы)      </w:t>
      </w:r>
    </w:p>
    <w:p>
      <w:pPr>
        <w:spacing w:after="0"/>
        <w:ind w:left="0"/>
        <w:jc w:val="left"/>
      </w:pPr>
      <w:r>
        <w:rPr>
          <w:rFonts w:ascii="Consolas"/>
          <w:b w:val="false"/>
          <w:i w:val="false"/>
          <w:color w:val="000000"/>
          <w:sz w:val="20"/>
        </w:rPr>
        <w:t>
      __________________________________________</w:t>
      </w:r>
    </w:p>
    <w:p>
      <w:pPr>
        <w:spacing w:after="0"/>
        <w:ind w:left="0"/>
        <w:jc w:val="left"/>
      </w:pPr>
      <w:r>
        <w:rPr>
          <w:rFonts w:ascii="Consolas"/>
          <w:b w:val="false"/>
          <w:i w:val="false"/>
          <w:color w:val="000000"/>
          <w:sz w:val="20"/>
        </w:rPr>
        <w:t>
      (көрсетілетін қызметті алушының мекенжайы)</w:t>
      </w:r>
    </w:p>
    <w:p>
      <w:pPr>
        <w:spacing w:after="0"/>
        <w:ind w:left="0"/>
        <w:jc w:val="left"/>
      </w:pPr>
      <w:r>
        <w:rPr>
          <w:rFonts w:ascii="Consolas"/>
          <w:b w:val="false"/>
          <w:i w:val="false"/>
          <w:color w:val="000000"/>
          <w:sz w:val="20"/>
        </w:rPr>
        <w:t xml:space="preserve">
      Нысан </w:t>
      </w:r>
    </w:p>
    <w:p>
      <w:pPr>
        <w:spacing w:after="0"/>
        <w:ind w:left="0"/>
        <w:jc w:val="left"/>
      </w:pPr>
      <w:r>
        <w:rPr>
          <w:rFonts w:ascii="Consolas"/>
          <w:b/>
          <w:i w:val="false"/>
          <w:color w:val="000000"/>
        </w:rPr>
        <w:t xml:space="preserve"> Құжаттарды қабылдаудан бас тарту туралы қолхат</w:t>
      </w:r>
    </w:p>
    <w:p>
      <w:pPr>
        <w:spacing w:after="0"/>
        <w:ind w:left="0"/>
        <w:jc w:val="left"/>
      </w:pPr>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left"/>
      </w:pPr>
      <w:r>
        <w:rPr>
          <w:rFonts w:ascii="Consolas"/>
          <w:b w:val="false"/>
          <w:i w:val="false"/>
          <w:color w:val="000000"/>
          <w:sz w:val="20"/>
        </w:rPr>
        <w:t>
      (жоқ құжаттардың атауы):</w:t>
      </w:r>
    </w:p>
    <w:p>
      <w:pPr>
        <w:spacing w:after="0"/>
        <w:ind w:left="0"/>
        <w:jc w:val="left"/>
      </w:pPr>
      <w:r>
        <w:rPr>
          <w:rFonts w:ascii="Consolas"/>
          <w:b w:val="false"/>
          <w:i w:val="false"/>
          <w:color w:val="000000"/>
          <w:sz w:val="20"/>
        </w:rPr>
        <w:t>
      1)_________________________________________________________;</w:t>
      </w:r>
    </w:p>
    <w:p>
      <w:pPr>
        <w:spacing w:after="0"/>
        <w:ind w:left="0"/>
        <w:jc w:val="left"/>
      </w:pPr>
      <w:r>
        <w:rPr>
          <w:rFonts w:ascii="Consolas"/>
          <w:b w:val="false"/>
          <w:i w:val="false"/>
          <w:color w:val="000000"/>
          <w:sz w:val="20"/>
        </w:rPr>
        <w:t>
      2)_________________________________________________________;</w:t>
      </w:r>
    </w:p>
    <w:p>
      <w:pPr>
        <w:spacing w:after="0"/>
        <w:ind w:left="0"/>
        <w:jc w:val="left"/>
      </w:pPr>
      <w:r>
        <w:rPr>
          <w:rFonts w:ascii="Consolas"/>
          <w:b w:val="false"/>
          <w:i w:val="false"/>
          <w:color w:val="000000"/>
          <w:sz w:val="20"/>
        </w:rPr>
        <w:t>
      3)........</w:t>
      </w:r>
    </w:p>
    <w:p>
      <w:pPr>
        <w:spacing w:after="0"/>
        <w:ind w:left="0"/>
        <w:jc w:val="left"/>
      </w:pPr>
      <w:r>
        <w:rPr>
          <w:rFonts w:ascii="Consolas"/>
          <w:b w:val="false"/>
          <w:i w:val="false"/>
          <w:color w:val="000000"/>
          <w:sz w:val="20"/>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pPr>
        <w:spacing w:after="0"/>
        <w:ind w:left="0"/>
        <w:jc w:val="left"/>
      </w:pPr>
      <w:r>
        <w:rPr>
          <w:rFonts w:ascii="Consolas"/>
          <w:b w:val="false"/>
          <w:i w:val="false"/>
          <w:color w:val="000000"/>
          <w:sz w:val="20"/>
        </w:rPr>
        <w:t>
      Осы қолхат әр тарапқа біреуден екі данада жасалды.</w:t>
      </w:r>
    </w:p>
    <w:p>
      <w:pPr>
        <w:spacing w:after="0"/>
        <w:ind w:left="0"/>
        <w:jc w:val="left"/>
      </w:pPr>
      <w:r>
        <w:rPr>
          <w:rFonts w:ascii="Consolas"/>
          <w:b w:val="false"/>
          <w:i w:val="false"/>
          <w:color w:val="000000"/>
          <w:sz w:val="20"/>
        </w:rPr>
        <w:t>
      Т.А.Ә. (бар болса) (Мемлекеттік корпорация қызметкері)</w:t>
      </w:r>
    </w:p>
    <w:p>
      <w:pPr>
        <w:spacing w:after="0"/>
        <w:ind w:left="0"/>
        <w:jc w:val="left"/>
      </w:pPr>
      <w:r>
        <w:rPr>
          <w:rFonts w:ascii="Consolas"/>
          <w:b w:val="false"/>
          <w:i w:val="false"/>
          <w:color w:val="000000"/>
          <w:sz w:val="20"/>
        </w:rPr>
        <w:t>
      ____________________________________________________</w:t>
      </w:r>
    </w:p>
    <w:p>
      <w:pPr>
        <w:spacing w:after="0"/>
        <w:ind w:left="0"/>
        <w:jc w:val="left"/>
      </w:pPr>
      <w:r>
        <w:rPr>
          <w:rFonts w:ascii="Consolas"/>
          <w:b w:val="false"/>
          <w:i w:val="false"/>
          <w:color w:val="000000"/>
          <w:sz w:val="20"/>
        </w:rPr>
        <w:t xml:space="preserve">
      (қолы) Орындаушы: Т.А.Ә. (бар болса) </w:t>
      </w:r>
    </w:p>
    <w:p>
      <w:pPr>
        <w:spacing w:after="0"/>
        <w:ind w:left="0"/>
        <w:jc w:val="left"/>
      </w:pPr>
      <w:r>
        <w:rPr>
          <w:rFonts w:ascii="Consolas"/>
          <w:b w:val="false"/>
          <w:i w:val="false"/>
          <w:color w:val="000000"/>
          <w:sz w:val="20"/>
        </w:rPr>
        <w:t>
      ___________________________________________________</w:t>
      </w:r>
    </w:p>
    <w:p>
      <w:pPr>
        <w:spacing w:after="0"/>
        <w:ind w:left="0"/>
        <w:jc w:val="left"/>
      </w:pPr>
      <w:r>
        <w:rPr>
          <w:rFonts w:ascii="Consolas"/>
          <w:b w:val="false"/>
          <w:i w:val="false"/>
          <w:color w:val="000000"/>
          <w:sz w:val="20"/>
        </w:rPr>
        <w:t>
      Телефон</w:t>
      </w:r>
    </w:p>
    <w:p>
      <w:pPr>
        <w:spacing w:after="0"/>
        <w:ind w:left="0"/>
        <w:jc w:val="left"/>
      </w:pPr>
      <w:r>
        <w:rPr>
          <w:rFonts w:ascii="Consolas"/>
          <w:b w:val="false"/>
          <w:i w:val="false"/>
          <w:color w:val="000000"/>
          <w:sz w:val="20"/>
        </w:rPr>
        <w:t>
      _________________________________________________________________</w:t>
      </w:r>
    </w:p>
    <w:p>
      <w:pPr>
        <w:spacing w:after="0"/>
        <w:ind w:left="0"/>
        <w:jc w:val="left"/>
      </w:pPr>
      <w:r>
        <w:rPr>
          <w:rFonts w:ascii="Consolas"/>
          <w:b w:val="false"/>
          <w:i w:val="false"/>
          <w:color w:val="000000"/>
          <w:sz w:val="20"/>
        </w:rPr>
        <w:t>
      Қабылдады: Т.А.Ә. (бар болcа)/көрсетілетін қызметті алушының қолы</w:t>
      </w:r>
    </w:p>
    <w:p>
      <w:pPr>
        <w:spacing w:after="0"/>
        <w:ind w:left="0"/>
        <w:jc w:val="left"/>
      </w:pPr>
      <w:r>
        <w:rPr>
          <w:rFonts w:ascii="Consolas"/>
          <w:b w:val="false"/>
          <w:i w:val="false"/>
          <w:color w:val="000000"/>
          <w:sz w:val="20"/>
        </w:rPr>
        <w:t>
      _____________</w:t>
      </w:r>
    </w:p>
    <w:p>
      <w:pPr>
        <w:spacing w:after="0"/>
        <w:ind w:left="0"/>
        <w:jc w:val="left"/>
      </w:pPr>
      <w:r>
        <w:rPr>
          <w:rFonts w:ascii="Consolas"/>
          <w:b w:val="false"/>
          <w:i w:val="false"/>
          <w:color w:val="000000"/>
          <w:sz w:val="20"/>
        </w:rPr>
        <w:t xml:space="preserve">
      "____" _____________ 20__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w:t>
            </w:r>
            <w:r>
              <w:br/>
            </w:r>
            <w:r>
              <w:rPr>
                <w:rFonts w:ascii="Consolas"/>
                <w:b w:val="false"/>
                <w:i w:val="false"/>
                <w:color w:val="000000"/>
                <w:sz w:val="20"/>
              </w:rPr>
              <w:t>3-қосымша</w:t>
            </w:r>
          </w:p>
        </w:tc>
      </w:tr>
    </w:tbl>
    <w:bookmarkStart w:name="z142" w:id="83"/>
    <w:p>
      <w:pPr>
        <w:spacing w:after="0"/>
        <w:ind w:left="0"/>
        <w:jc w:val="left"/>
      </w:pPr>
      <w:r>
        <w:rPr>
          <w:rFonts w:ascii="Consolas"/>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83"/>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22.01.2016 </w:t>
      </w:r>
      <w:r>
        <w:rPr>
          <w:rFonts w:ascii="Consolas"/>
          <w:b w:val="false"/>
          <w:i w:val="false"/>
          <w:color w:val="ff0000"/>
          <w:sz w:val="20"/>
        </w:rPr>
        <w:t>№ 68</w:t>
      </w:r>
      <w:r>
        <w:rPr>
          <w:rFonts w:ascii="Consolas"/>
          <w:b w:val="false"/>
          <w:i w:val="false"/>
          <w:color w:val="ff0000"/>
          <w:sz w:val="20"/>
        </w:rPr>
        <w:t xml:space="preserve"> (01.03.2016 бастап күшіне енеді) бұйрығымен.</w:t>
      </w:r>
    </w:p>
    <w:p>
      <w:pPr>
        <w:spacing w:after="0"/>
        <w:ind w:left="0"/>
        <w:jc w:val="left"/>
      </w:pPr>
      <w:r>
        <w:rPr>
          <w:rFonts w:ascii="Consolas"/>
          <w:b/>
          <w:i w:val="false"/>
          <w:color w:val="000000"/>
        </w:rPr>
        <w:t xml:space="preserve">  1. Жалпы ережелер</w:t>
      </w:r>
    </w:p>
    <w:bookmarkStart w:name="z104" w:id="84"/>
    <w:p>
      <w:pPr>
        <w:spacing w:after="0"/>
        <w:ind w:left="0"/>
        <w:jc w:val="left"/>
      </w:pPr>
      <w:r>
        <w:rPr>
          <w:rFonts w:ascii="Consolas"/>
          <w:b w:val="false"/>
          <w:i w:val="false"/>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4"/>
    <w:bookmarkStart w:name="z105" w:id="85"/>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әзірлеген.</w:t>
      </w:r>
    </w:p>
    <w:bookmarkEnd w:id="85"/>
    <w:bookmarkStart w:name="z106" w:id="86"/>
    <w:p>
      <w:pPr>
        <w:spacing w:after="0"/>
        <w:ind w:left="0"/>
        <w:jc w:val="left"/>
      </w:pPr>
      <w:r>
        <w:rPr>
          <w:rFonts w:ascii="Consolas"/>
          <w:b w:val="false"/>
          <w:i w:val="false"/>
          <w:color w:val="000000"/>
          <w:sz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86"/>
    <w:p>
      <w:pPr>
        <w:spacing w:after="0"/>
        <w:ind w:left="0"/>
        <w:jc w:val="left"/>
      </w:pPr>
      <w:r>
        <w:rPr>
          <w:rFonts w:ascii="Consolas"/>
          <w:b w:val="false"/>
          <w:i w:val="false"/>
          <w:color w:val="000000"/>
          <w:sz w:val="20"/>
        </w:rPr>
        <w:t>
      Өтінішті қабылдау және мемлекеттік қызмет көрсетудің нәтижесін беру:</w:t>
      </w:r>
    </w:p>
    <w:p>
      <w:pPr>
        <w:spacing w:after="0"/>
        <w:ind w:left="0"/>
        <w:jc w:val="left"/>
      </w:pPr>
      <w:r>
        <w:rPr>
          <w:rFonts w:ascii="Consolas"/>
          <w:b w:val="false"/>
          <w:i w:val="false"/>
          <w:color w:val="000000"/>
          <w:sz w:val="20"/>
        </w:rPr>
        <w:t>
      1) көрсетілетін қызметті берушінің кеңсесі;</w:t>
      </w:r>
    </w:p>
    <w:p>
      <w:pPr>
        <w:spacing w:after="0"/>
        <w:ind w:left="0"/>
        <w:jc w:val="left"/>
      </w:pPr>
      <w:r>
        <w:rPr>
          <w:rFonts w:ascii="Consolas"/>
          <w:b w:val="false"/>
          <w:i w:val="false"/>
          <w:color w:val="000000"/>
          <w:sz w:val="20"/>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07" w:id="87"/>
    <w:p>
      <w:pPr>
        <w:spacing w:after="0"/>
        <w:ind w:left="0"/>
        <w:jc w:val="left"/>
      </w:pPr>
      <w:r>
        <w:rPr>
          <w:rFonts w:ascii="Consolas"/>
          <w:b/>
          <w:i w:val="false"/>
          <w:color w:val="000000"/>
        </w:rPr>
        <w:t xml:space="preserve"> 2. Мемлекеттік қызмет көрсету тәртібі</w:t>
      </w:r>
    </w:p>
    <w:bookmarkEnd w:id="87"/>
    <w:bookmarkStart w:name="z108" w:id="88"/>
    <w:p>
      <w:pPr>
        <w:spacing w:after="0"/>
        <w:ind w:left="0"/>
        <w:jc w:val="left"/>
      </w:pPr>
      <w:r>
        <w:rPr>
          <w:rFonts w:ascii="Consolas"/>
          <w:b w:val="false"/>
          <w:i w:val="false"/>
          <w:color w:val="000000"/>
          <w:sz w:val="20"/>
        </w:rPr>
        <w:t>
      4. Мемлекеттік қызмет көрсету мерзімі:</w:t>
      </w:r>
    </w:p>
    <w:bookmarkEnd w:id="88"/>
    <w:p>
      <w:pPr>
        <w:spacing w:after="0"/>
        <w:ind w:left="0"/>
        <w:jc w:val="left"/>
      </w:pPr>
      <w:r>
        <w:rPr>
          <w:rFonts w:ascii="Consolas"/>
          <w:b w:val="false"/>
          <w:i w:val="false"/>
          <w:color w:val="000000"/>
          <w:sz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left"/>
      </w:pPr>
      <w:r>
        <w:rPr>
          <w:rFonts w:ascii="Consolas"/>
          <w:b w:val="false"/>
          <w:i w:val="false"/>
          <w:color w:val="000000"/>
          <w:sz w:val="20"/>
        </w:rPr>
        <w:t>
      2) құжаттар топтамасын тапсыру үшін кезек күтудің рұқсат етілген ең ұзақ уақыты - 15 минут;</w:t>
      </w:r>
    </w:p>
    <w:p>
      <w:pPr>
        <w:spacing w:after="0"/>
        <w:ind w:left="0"/>
        <w:jc w:val="left"/>
      </w:pPr>
      <w:r>
        <w:rPr>
          <w:rFonts w:ascii="Consolas"/>
          <w:b w:val="false"/>
          <w:i w:val="false"/>
          <w:color w:val="000000"/>
          <w:sz w:val="20"/>
        </w:rPr>
        <w:t>
      3) қызмет көрсетудің рұқсат етілген ең ұзақ уақыты - 15 минут.</w:t>
      </w:r>
    </w:p>
    <w:bookmarkStart w:name="z109" w:id="89"/>
    <w:p>
      <w:pPr>
        <w:spacing w:after="0"/>
        <w:ind w:left="0"/>
        <w:jc w:val="left"/>
      </w:pPr>
      <w:r>
        <w:rPr>
          <w:rFonts w:ascii="Consolas"/>
          <w:b w:val="false"/>
          <w:i w:val="false"/>
          <w:color w:val="000000"/>
          <w:sz w:val="20"/>
        </w:rPr>
        <w:t>
      5. Мемлекеттік қызмет көрсету нысаны: қағаз түрінде.</w:t>
      </w:r>
    </w:p>
    <w:bookmarkEnd w:id="89"/>
    <w:bookmarkStart w:name="z110" w:id="90"/>
    <w:p>
      <w:pPr>
        <w:spacing w:after="0"/>
        <w:ind w:left="0"/>
        <w:jc w:val="left"/>
      </w:pPr>
      <w:r>
        <w:rPr>
          <w:rFonts w:ascii="Consolas"/>
          <w:b w:val="false"/>
          <w:i w:val="false"/>
          <w:color w:val="000000"/>
          <w:sz w:val="20"/>
        </w:rPr>
        <w:t xml:space="preserve">
      6. Мемлекеттік қызмет көрсету нәтижесі негізгі орта білім туралы </w:t>
      </w:r>
      <w:r>
        <w:rPr>
          <w:rFonts w:ascii="Consolas"/>
          <w:b w:val="false"/>
          <w:i w:val="false"/>
          <w:color w:val="000000"/>
          <w:sz w:val="20"/>
        </w:rPr>
        <w:t>аттестаттың телнұсқасын</w:t>
      </w:r>
      <w:r>
        <w:rPr>
          <w:rFonts w:ascii="Consolas"/>
          <w:b w:val="false"/>
          <w:i w:val="false"/>
          <w:color w:val="000000"/>
          <w:sz w:val="20"/>
        </w:rPr>
        <w:t xml:space="preserve">, жалпы орта білім туралы </w:t>
      </w:r>
      <w:r>
        <w:rPr>
          <w:rFonts w:ascii="Consolas"/>
          <w:b w:val="false"/>
          <w:i w:val="false"/>
          <w:color w:val="000000"/>
          <w:sz w:val="20"/>
        </w:rPr>
        <w:t>аттестаттың телнұсқасын</w:t>
      </w:r>
      <w:r>
        <w:rPr>
          <w:rFonts w:ascii="Consolas"/>
          <w:b w:val="false"/>
          <w:i w:val="false"/>
          <w:color w:val="000000"/>
          <w:sz w:val="20"/>
        </w:rPr>
        <w:t xml:space="preserve"> беру болып табылады.</w:t>
      </w:r>
    </w:p>
    <w:bookmarkEnd w:id="90"/>
    <w:p>
      <w:pPr>
        <w:spacing w:after="0"/>
        <w:ind w:left="0"/>
        <w:jc w:val="left"/>
      </w:pPr>
      <w:r>
        <w:rPr>
          <w:rFonts w:ascii="Consolas"/>
          <w:b w:val="false"/>
          <w:i w:val="false"/>
          <w:color w:val="000000"/>
          <w:sz w:val="20"/>
        </w:rPr>
        <w:t>
      Мемлекеттік қызмет көрсету нәтижесін ұсыну нысаны: қағаз түрінде.</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11" w:id="91"/>
    <w:p>
      <w:pPr>
        <w:spacing w:after="0"/>
        <w:ind w:left="0"/>
        <w:jc w:val="left"/>
      </w:pPr>
      <w:r>
        <w:rPr>
          <w:rFonts w:ascii="Consolas"/>
          <w:b w:val="false"/>
          <w:i w:val="false"/>
          <w:color w:val="000000"/>
          <w:sz w:val="20"/>
        </w:rPr>
        <w:t>
      7. Мемлекеттік қызмет жеке тұлғаларға тегін көрсетіледі (бұдан әрі - көрсетілетін қызметті алушы).</w:t>
      </w:r>
    </w:p>
    <w:bookmarkEnd w:id="91"/>
    <w:bookmarkStart w:name="z112" w:id="92"/>
    <w:p>
      <w:pPr>
        <w:spacing w:after="0"/>
        <w:ind w:left="0"/>
        <w:jc w:val="left"/>
      </w:pPr>
      <w:r>
        <w:rPr>
          <w:rFonts w:ascii="Consolas"/>
          <w:b w:val="false"/>
          <w:i w:val="false"/>
          <w:color w:val="000000"/>
          <w:sz w:val="20"/>
        </w:rPr>
        <w:t>
      8. Жұмыс кестесі:</w:t>
      </w:r>
    </w:p>
    <w:bookmarkEnd w:id="92"/>
    <w:p>
      <w:pPr>
        <w:spacing w:after="0"/>
        <w:ind w:left="0"/>
        <w:jc w:val="left"/>
      </w:pPr>
      <w:r>
        <w:rPr>
          <w:rFonts w:ascii="Consolas"/>
          <w:b w:val="false"/>
          <w:i w:val="false"/>
          <w:color w:val="000000"/>
          <w:sz w:val="20"/>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left"/>
      </w:pPr>
      <w:r>
        <w:rPr>
          <w:rFonts w:ascii="Consolas"/>
          <w:b w:val="false"/>
          <w:i w:val="false"/>
          <w:color w:val="000000"/>
          <w:sz w:val="20"/>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left"/>
      </w:pPr>
      <w:r>
        <w:rPr>
          <w:rFonts w:ascii="Consolas"/>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0"/>
        <w:ind w:left="0"/>
        <w:jc w:val="left"/>
      </w:pPr>
      <w:r>
        <w:rPr>
          <w:rFonts w:ascii="Consolas"/>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left"/>
      </w:pPr>
      <w:r>
        <w:rPr>
          <w:rFonts w:ascii="Consolas"/>
          <w:b w:val="false"/>
          <w:i w:val="false"/>
          <w:color w:val="000000"/>
          <w:sz w:val="20"/>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113" w:id="93"/>
    <w:p>
      <w:pPr>
        <w:spacing w:after="0"/>
        <w:ind w:left="0"/>
        <w:jc w:val="left"/>
      </w:pPr>
      <w:r>
        <w:rPr>
          <w:rFonts w:ascii="Consolas"/>
          <w:b w:val="false"/>
          <w:i w:val="false"/>
          <w:color w:val="000000"/>
          <w:sz w:val="20"/>
        </w:rPr>
        <w:t>
      9. Мемлекеттік қызмет көрсету үшін қажетті құжаттардың тізбесі:</w:t>
      </w:r>
    </w:p>
    <w:bookmarkEnd w:id="93"/>
    <w:p>
      <w:pPr>
        <w:spacing w:after="0"/>
        <w:ind w:left="0"/>
        <w:jc w:val="left"/>
      </w:pPr>
      <w:r>
        <w:rPr>
          <w:rFonts w:ascii="Consolas"/>
          <w:b w:val="false"/>
          <w:i w:val="false"/>
          <w:color w:val="000000"/>
          <w:sz w:val="20"/>
        </w:rPr>
        <w:t>
      көрсетілетін қызметті берушіге жүгінген кезде:</w:t>
      </w:r>
    </w:p>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left"/>
      </w:pPr>
      <w:r>
        <w:rPr>
          <w:rFonts w:ascii="Consolas"/>
          <w:b w:val="false"/>
          <w:i w:val="false"/>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left"/>
      </w:pPr>
      <w:r>
        <w:rPr>
          <w:rFonts w:ascii="Consolas"/>
          <w:b w:val="false"/>
          <w:i w:val="false"/>
          <w:color w:val="000000"/>
          <w:sz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left"/>
      </w:pPr>
      <w:r>
        <w:rPr>
          <w:rFonts w:ascii="Consolas"/>
          <w:b w:val="false"/>
          <w:i w:val="false"/>
          <w:color w:val="000000"/>
          <w:sz w:val="20"/>
        </w:rPr>
        <w:t>
      Мемлекеттік корпорацияға жүгінген кезде:</w:t>
      </w:r>
    </w:p>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сәйкес көрсетілетін қызметті алушының құжаттың жоғалу жағдайы немесе баска да себептері көрсетілген өтініші;</w:t>
      </w:r>
    </w:p>
    <w:p>
      <w:pPr>
        <w:spacing w:after="0"/>
        <w:ind w:left="0"/>
        <w:jc w:val="left"/>
      </w:pPr>
      <w:r>
        <w:rPr>
          <w:rFonts w:ascii="Consolas"/>
          <w:b w:val="false"/>
          <w:i w:val="false"/>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left"/>
      </w:pPr>
      <w:r>
        <w:rPr>
          <w:rFonts w:ascii="Consolas"/>
          <w:b w:val="false"/>
          <w:i w:val="false"/>
          <w:color w:val="000000"/>
          <w:sz w:val="20"/>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left"/>
      </w:pPr>
      <w:r>
        <w:rPr>
          <w:rFonts w:ascii="Consolas"/>
          <w:b w:val="false"/>
          <w:i w:val="false"/>
          <w:color w:val="000000"/>
          <w:sz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left"/>
      </w:pPr>
      <w:r>
        <w:rPr>
          <w:rFonts w:ascii="Consolas"/>
          <w:b w:val="false"/>
          <w:i w:val="false"/>
          <w:color w:val="000000"/>
          <w:sz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left"/>
      </w:pPr>
      <w:r>
        <w:rPr>
          <w:rFonts w:ascii="Consolas"/>
          <w:b w:val="false"/>
          <w:i w:val="false"/>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left"/>
      </w:pPr>
      <w:r>
        <w:rPr>
          <w:rFonts w:ascii="Consolas"/>
          <w:b w:val="false"/>
          <w:i w:val="false"/>
          <w:color w:val="000000"/>
          <w:sz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114" w:id="94"/>
    <w:p>
      <w:pPr>
        <w:spacing w:after="0"/>
        <w:ind w:left="0"/>
        <w:jc w:val="left"/>
      </w:pPr>
      <w:r>
        <w:rPr>
          <w:rFonts w:ascii="Consolas"/>
          <w:b w:val="false"/>
          <w:i w:val="false"/>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94"/>
    <w:bookmarkStart w:name="z115" w:id="95"/>
    <w:p>
      <w:pPr>
        <w:spacing w:after="0"/>
        <w:ind w:left="0"/>
        <w:jc w:val="left"/>
      </w:pPr>
      <w:r>
        <w:rPr>
          <w:rFonts w:ascii="Consolas"/>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95"/>
    <w:bookmarkStart w:name="z116" w:id="96"/>
    <w:p>
      <w:pPr>
        <w:spacing w:after="0"/>
        <w:ind w:left="0"/>
        <w:jc w:val="left"/>
      </w:pPr>
      <w:r>
        <w:rPr>
          <w:rFonts w:ascii="Consolas"/>
          <w:b w:val="false"/>
          <w:i w:val="false"/>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96"/>
    <w:bookmarkStart w:name="z160" w:id="97"/>
    <w:p>
      <w:pPr>
        <w:spacing w:after="0"/>
        <w:ind w:left="0"/>
        <w:jc w:val="left"/>
      </w:pPr>
      <w:r>
        <w:rPr>
          <w:rFonts w:ascii="Consolas"/>
          <w:b w:val="false"/>
          <w:i w:val="false"/>
          <w:color w:val="000000"/>
          <w:sz w:val="20"/>
        </w:rPr>
        <w:t>
      1) Министрліктің www.edu.gov.kz интернет-ресурсының "Мемлекеттік көрсетілетін қызметтер" бөлімінде;</w:t>
      </w:r>
    </w:p>
    <w:bookmarkEnd w:id="97"/>
    <w:bookmarkStart w:name="z161" w:id="98"/>
    <w:p>
      <w:pPr>
        <w:spacing w:after="0"/>
        <w:ind w:left="0"/>
        <w:jc w:val="left"/>
      </w:pPr>
      <w:r>
        <w:rPr>
          <w:rFonts w:ascii="Consolas"/>
          <w:b w:val="false"/>
          <w:i w:val="false"/>
          <w:color w:val="000000"/>
          <w:sz w:val="20"/>
        </w:rPr>
        <w:t>
      2) көрсетілетін қызметті берушінің интернат-ресурстарында орналасқан.</w:t>
      </w:r>
    </w:p>
    <w:bookmarkEnd w:id="98"/>
    <w:p>
      <w:pPr>
        <w:spacing w:after="0"/>
        <w:ind w:left="0"/>
        <w:jc w:val="left"/>
      </w:pPr>
      <w:r>
        <w:rPr>
          <w:rFonts w:ascii="Consolas"/>
          <w:b w:val="false"/>
          <w:i w:val="false"/>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left"/>
      </w:pPr>
      <w:r>
        <w:rPr>
          <w:rFonts w:ascii="Consolas"/>
          <w:b w:val="false"/>
          <w:i w:val="false"/>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left"/>
      </w:pPr>
      <w:r>
        <w:rPr>
          <w:rFonts w:ascii="Consolas"/>
          <w:b w:val="false"/>
          <w:i w:val="false"/>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left"/>
      </w:pPr>
      <w:r>
        <w:rPr>
          <w:rFonts w:ascii="Consolas"/>
          <w:b w:val="false"/>
          <w:i w:val="false"/>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left"/>
      </w:pPr>
      <w:r>
        <w:rPr>
          <w:rFonts w:ascii="Consolas"/>
          <w:b w:val="false"/>
          <w:i w:val="false"/>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Consolas"/>
          <w:b w:val="false"/>
          <w:i w:val="false"/>
          <w:color w:val="000000"/>
          <w:sz w:val="20"/>
        </w:rPr>
        <w:t>
      Шағымдану тәртібі туралы ақпарат Бірыңғай байланыс орталығы арқылы ұсынылады.</w:t>
      </w:r>
    </w:p>
    <w:p>
      <w:pPr>
        <w:spacing w:after="0"/>
        <w:ind w:left="0"/>
        <w:jc w:val="left"/>
      </w:pPr>
      <w:r>
        <w:rPr>
          <w:rFonts w:ascii="Consolas"/>
          <w:b w:val="false"/>
          <w:i w:val="false"/>
          <w:color w:val="000000"/>
          <w:sz w:val="20"/>
        </w:rPr>
        <w:t>
      Жеке тұлғаның шағымында оның тегі, аты, әкесінің аты (бар болға жағдайда), поштасының мекенжайы көрсетіледі.</w:t>
      </w:r>
    </w:p>
    <w:p>
      <w:pPr>
        <w:spacing w:after="0"/>
        <w:ind w:left="0"/>
        <w:jc w:val="left"/>
      </w:pPr>
      <w:r>
        <w:rPr>
          <w:rFonts w:ascii="Consolas"/>
          <w:b w:val="false"/>
          <w:i w:val="false"/>
          <w:color w:val="000000"/>
          <w:sz w:val="20"/>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pPr>
        <w:spacing w:after="0"/>
        <w:ind w:left="0"/>
        <w:jc w:val="left"/>
      </w:pPr>
      <w:r>
        <w:rPr>
          <w:rFonts w:ascii="Consolas"/>
          <w:b w:val="false"/>
          <w:i w:val="false"/>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17" w:id="99"/>
    <w:p>
      <w:pPr>
        <w:spacing w:after="0"/>
        <w:ind w:left="0"/>
        <w:jc w:val="left"/>
      </w:pPr>
      <w:r>
        <w:rPr>
          <w:rFonts w:ascii="Consolas"/>
          <w:b w:val="false"/>
          <w:i w:val="false"/>
          <w:color w:val="000000"/>
          <w:sz w:val="20"/>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9"/>
    <w:bookmarkStart w:name="z118" w:id="100"/>
    <w:p>
      <w:pPr>
        <w:spacing w:after="0"/>
        <w:ind w:left="0"/>
        <w:jc w:val="left"/>
      </w:pPr>
      <w:r>
        <w:rPr>
          <w:rFonts w:ascii="Consolas"/>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100"/>
    <w:bookmarkStart w:name="z119" w:id="101"/>
    <w:p>
      <w:pPr>
        <w:spacing w:after="0"/>
        <w:ind w:left="0"/>
        <w:jc w:val="left"/>
      </w:pPr>
      <w:r>
        <w:rPr>
          <w:rFonts w:ascii="Consolas"/>
          <w:b w:val="false"/>
          <w:i w:val="false"/>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101"/>
    <w:bookmarkStart w:name="z120" w:id="102"/>
    <w:p>
      <w:pPr>
        <w:spacing w:after="0"/>
        <w:ind w:left="0"/>
        <w:jc w:val="left"/>
      </w:pPr>
      <w:r>
        <w:rPr>
          <w:rFonts w:ascii="Consolas"/>
          <w:b w:val="false"/>
          <w:i w:val="false"/>
          <w:color w:val="000000"/>
          <w:sz w:val="20"/>
        </w:rPr>
        <w:t>
      14. Мемлекеттік қызметтер көрсету орындарының мекен-жайлары интернет-ресурстарда орналастырылған:</w:t>
      </w:r>
    </w:p>
    <w:bookmarkEnd w:id="102"/>
    <w:p>
      <w:pPr>
        <w:spacing w:after="0"/>
        <w:ind w:left="0"/>
        <w:jc w:val="left"/>
      </w:pPr>
      <w:r>
        <w:rPr>
          <w:rFonts w:ascii="Consolas"/>
          <w:b w:val="false"/>
          <w:i w:val="false"/>
          <w:color w:val="000000"/>
          <w:sz w:val="20"/>
        </w:rPr>
        <w:t>
      1) қызмет көрсетуші: республикалық маңызы бар қаланың және астананың, ауданның жергілікті атқарушы органы (облыстық маңызы бар қала);</w:t>
      </w:r>
    </w:p>
    <w:p>
      <w:pPr>
        <w:spacing w:after="0"/>
        <w:ind w:left="0"/>
        <w:jc w:val="left"/>
      </w:pPr>
      <w:r>
        <w:rPr>
          <w:rFonts w:ascii="Consolas"/>
          <w:b w:val="false"/>
          <w:i w:val="false"/>
          <w:color w:val="000000"/>
          <w:sz w:val="20"/>
        </w:rPr>
        <w:t>
      2) мемлекеттік корпорация: www.gov4c.kz.</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15. Алып тасталды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2" w:id="103"/>
    <w:p>
      <w:pPr>
        <w:spacing w:after="0"/>
        <w:ind w:left="0"/>
        <w:jc w:val="left"/>
      </w:pPr>
      <w:r>
        <w:rPr>
          <w:rFonts w:ascii="Consolas"/>
          <w:b w:val="false"/>
          <w:i w:val="false"/>
          <w:color w:val="000000"/>
          <w:sz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1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3" w:id="104"/>
    <w:p>
      <w:pPr>
        <w:spacing w:after="0"/>
        <w:ind w:left="0"/>
        <w:jc w:val="left"/>
      </w:pPr>
      <w:r>
        <w:rPr>
          <w:rFonts w:ascii="Consolas"/>
          <w:b w:val="false"/>
          <w:i w:val="false"/>
          <w:color w:val="000000"/>
          <w:sz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1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туралы құжаттардың 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стандартына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(оқу орнының атауы)      </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(толық Т.А.Ә. (болған жағдайда) және ЖСН)</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(бітірген жылы)            </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(Өзгерген жағдайда оқу орнының    </w:t>
      </w:r>
    </w:p>
    <w:p>
      <w:pPr>
        <w:spacing w:after="0"/>
        <w:ind w:left="0"/>
        <w:jc w:val="left"/>
      </w:pPr>
      <w:r>
        <w:rPr>
          <w:rFonts w:ascii="Consolas"/>
          <w:b w:val="false"/>
          <w:i w:val="false"/>
          <w:color w:val="000000"/>
          <w:sz w:val="20"/>
        </w:rPr>
        <w:t xml:space="preserve">
      атауы және мекенжайы)       </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 (себебін көрсету)</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аттестаттың (немесе куәліктің) телнұсқасын беруіңізді сұраймын.</w:t>
      </w:r>
    </w:p>
    <w:p>
      <w:pPr>
        <w:spacing w:after="0"/>
        <w:ind w:left="0"/>
        <w:jc w:val="left"/>
      </w:pPr>
      <w:r>
        <w:rPr>
          <w:rFonts w:ascii="Consolas"/>
          <w:b w:val="false"/>
          <w:i w:val="false"/>
          <w:color w:val="000000"/>
          <w:sz w:val="20"/>
        </w:rPr>
        <w:t>
      (керек құжаттың атауының көрсету қажет)</w:t>
      </w:r>
    </w:p>
    <w:p>
      <w:pPr>
        <w:spacing w:after="0"/>
        <w:ind w:left="0"/>
        <w:jc w:val="left"/>
      </w:pPr>
      <w:r>
        <w:rPr>
          <w:rFonts w:ascii="Consolas"/>
          <w:b w:val="false"/>
          <w:i w:val="false"/>
          <w:color w:val="000000"/>
          <w:sz w:val="20"/>
        </w:rPr>
        <w:t>
      Ақпараттық жүйелерде орналасқан заңмен қорғалатын құпиялардан тұратын</w:t>
      </w:r>
    </w:p>
    <w:p>
      <w:pPr>
        <w:spacing w:after="0"/>
        <w:ind w:left="0"/>
        <w:jc w:val="left"/>
      </w:pPr>
      <w:r>
        <w:rPr>
          <w:rFonts w:ascii="Consolas"/>
          <w:b w:val="false"/>
          <w:i w:val="false"/>
          <w:color w:val="000000"/>
          <w:sz w:val="20"/>
        </w:rPr>
        <w:t xml:space="preserve">
      мәліметтерді пайдалануға келісемін. </w:t>
      </w:r>
    </w:p>
    <w:p>
      <w:pPr>
        <w:spacing w:after="0"/>
        <w:ind w:left="0"/>
        <w:jc w:val="left"/>
      </w:pPr>
      <w:r>
        <w:rPr>
          <w:rFonts w:ascii="Consolas"/>
          <w:b w:val="false"/>
          <w:i w:val="false"/>
          <w:color w:val="000000"/>
          <w:sz w:val="20"/>
        </w:rPr>
        <w:t>
      _______________________20___ ж. "__________"</w:t>
      </w:r>
    </w:p>
    <w:p>
      <w:pPr>
        <w:spacing w:after="0"/>
        <w:ind w:left="0"/>
        <w:jc w:val="left"/>
      </w:pPr>
      <w:r>
        <w:rPr>
          <w:rFonts w:ascii="Consolas"/>
          <w:b w:val="false"/>
          <w:i w:val="false"/>
          <w:color w:val="000000"/>
          <w:sz w:val="20"/>
        </w:rPr>
        <w:t xml:space="preserve">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w:t>
            </w:r>
            <w:r>
              <w:br/>
            </w:r>
            <w:r>
              <w:rPr>
                <w:rFonts w:ascii="Consolas"/>
                <w:b w:val="false"/>
                <w:i w:val="false"/>
                <w:color w:val="000000"/>
                <w:sz w:val="20"/>
              </w:rPr>
              <w:t>білім беру туралы құжаттардың</w:t>
            </w:r>
            <w:r>
              <w:br/>
            </w:r>
            <w:r>
              <w:rPr>
                <w:rFonts w:ascii="Consolas"/>
                <w:b w:val="false"/>
                <w:i w:val="false"/>
                <w:color w:val="000000"/>
                <w:sz w:val="20"/>
              </w:rPr>
              <w:t>телнұсқаларын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2-қосымша</w:t>
            </w:r>
          </w:p>
        </w:tc>
      </w:tr>
    </w:tbl>
    <w:p>
      <w:pPr>
        <w:spacing w:after="0"/>
        <w:ind w:left="0"/>
        <w:jc w:val="left"/>
      </w:pPr>
      <w:r>
        <w:rPr>
          <w:rFonts w:ascii="Consolas"/>
          <w:b w:val="false"/>
          <w:i w:val="false"/>
          <w:color w:val="000000"/>
          <w:sz w:val="20"/>
        </w:rPr>
        <w:t>
                  (Тегі, аты, әкесінің аты (болған</w:t>
      </w:r>
    </w:p>
    <w:p>
      <w:pPr>
        <w:spacing w:after="0"/>
        <w:ind w:left="0"/>
        <w:jc w:val="left"/>
      </w:pPr>
      <w:r>
        <w:rPr>
          <w:rFonts w:ascii="Consolas"/>
          <w:b w:val="false"/>
          <w:i w:val="false"/>
          <w:color w:val="000000"/>
          <w:sz w:val="20"/>
        </w:rPr>
        <w:t xml:space="preserve">
      жағдайда) (бұдан әрі - Т.А.Ә.) </w:t>
      </w:r>
    </w:p>
    <w:p>
      <w:pPr>
        <w:spacing w:after="0"/>
        <w:ind w:left="0"/>
        <w:jc w:val="left"/>
      </w:pPr>
      <w:r>
        <w:rPr>
          <w:rFonts w:ascii="Consolas"/>
          <w:b w:val="false"/>
          <w:i w:val="false"/>
          <w:color w:val="000000"/>
          <w:sz w:val="20"/>
        </w:rPr>
        <w:t xml:space="preserve">
      немесе көрсетілетін қызметті </w:t>
      </w:r>
    </w:p>
    <w:p>
      <w:pPr>
        <w:spacing w:after="0"/>
        <w:ind w:left="0"/>
        <w:jc w:val="left"/>
      </w:pPr>
      <w:r>
        <w:rPr>
          <w:rFonts w:ascii="Consolas"/>
          <w:b w:val="false"/>
          <w:i w:val="false"/>
          <w:color w:val="000000"/>
          <w:sz w:val="20"/>
        </w:rPr>
        <w:t xml:space="preserve">
      алушы ұйымының атауы)      </w:t>
      </w:r>
    </w:p>
    <w:p>
      <w:pPr>
        <w:spacing w:after="0"/>
        <w:ind w:left="0"/>
        <w:jc w:val="left"/>
      </w:pPr>
      <w:r>
        <w:rPr>
          <w:rFonts w:ascii="Consolas"/>
          <w:b w:val="false"/>
          <w:i w:val="false"/>
          <w:color w:val="000000"/>
          <w:sz w:val="20"/>
        </w:rPr>
        <w:t>
      ________________________________________</w:t>
      </w:r>
    </w:p>
    <w:p>
      <w:pPr>
        <w:spacing w:after="0"/>
        <w:ind w:left="0"/>
        <w:jc w:val="left"/>
      </w:pPr>
      <w:r>
        <w:rPr>
          <w:rFonts w:ascii="Consolas"/>
          <w:b w:val="false"/>
          <w:i w:val="false"/>
          <w:color w:val="000000"/>
          <w:sz w:val="20"/>
        </w:rPr>
        <w:t>
            (көрсетілетін қызметті алушының мекенжайы)</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Құжаттарды қабылдаудан бас тарту туралы қолхат</w:t>
      </w:r>
    </w:p>
    <w:p>
      <w:pPr>
        <w:spacing w:after="0"/>
        <w:ind w:left="0"/>
        <w:jc w:val="left"/>
      </w:pPr>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left"/>
      </w:pPr>
      <w:r>
        <w:rPr>
          <w:rFonts w:ascii="Consolas"/>
          <w:b w:val="false"/>
          <w:i w:val="false"/>
          <w:color w:val="000000"/>
          <w:sz w:val="20"/>
        </w:rPr>
        <w:t>
      жоқ құжаттардың атауы:</w:t>
      </w:r>
    </w:p>
    <w:p>
      <w:pPr>
        <w:spacing w:after="0"/>
        <w:ind w:left="0"/>
        <w:jc w:val="left"/>
      </w:pPr>
      <w:r>
        <w:rPr>
          <w:rFonts w:ascii="Consolas"/>
          <w:b w:val="false"/>
          <w:i w:val="false"/>
          <w:color w:val="000000"/>
          <w:sz w:val="20"/>
        </w:rPr>
        <w:t>
      1. _________________________________________________________</w:t>
      </w:r>
    </w:p>
    <w:p>
      <w:pPr>
        <w:spacing w:after="0"/>
        <w:ind w:left="0"/>
        <w:jc w:val="left"/>
      </w:pPr>
      <w:r>
        <w:rPr>
          <w:rFonts w:ascii="Consolas"/>
          <w:b w:val="false"/>
          <w:i w:val="false"/>
          <w:color w:val="000000"/>
          <w:sz w:val="20"/>
        </w:rPr>
        <w:t>
      _______________________________________________;</w:t>
      </w:r>
    </w:p>
    <w:p>
      <w:pPr>
        <w:spacing w:after="0"/>
        <w:ind w:left="0"/>
        <w:jc w:val="left"/>
      </w:pPr>
      <w:r>
        <w:rPr>
          <w:rFonts w:ascii="Consolas"/>
          <w:b w:val="false"/>
          <w:i w:val="false"/>
          <w:color w:val="000000"/>
          <w:sz w:val="20"/>
        </w:rPr>
        <w:t>
      2. _________________________________________________________</w:t>
      </w:r>
    </w:p>
    <w:p>
      <w:pPr>
        <w:spacing w:after="0"/>
        <w:ind w:left="0"/>
        <w:jc w:val="left"/>
      </w:pPr>
      <w:r>
        <w:rPr>
          <w:rFonts w:ascii="Consolas"/>
          <w:b w:val="false"/>
          <w:i w:val="false"/>
          <w:color w:val="000000"/>
          <w:sz w:val="20"/>
        </w:rPr>
        <w:t>
      ________________________________________________.</w:t>
      </w:r>
    </w:p>
    <w:p>
      <w:pPr>
        <w:spacing w:after="0"/>
        <w:ind w:left="0"/>
        <w:jc w:val="left"/>
      </w:pPr>
      <w:r>
        <w:rPr>
          <w:rFonts w:ascii="Consolas"/>
          <w:b w:val="false"/>
          <w:i w:val="false"/>
          <w:color w:val="000000"/>
          <w:sz w:val="20"/>
        </w:rPr>
        <w:t>
      Осы қолхат екі данада, әрбір тарап үшін бір данадан жасалады.</w:t>
      </w:r>
    </w:p>
    <w:p>
      <w:pPr>
        <w:spacing w:after="0"/>
        <w:ind w:left="0"/>
        <w:jc w:val="left"/>
      </w:pPr>
      <w:r>
        <w:rPr>
          <w:rFonts w:ascii="Consolas"/>
          <w:b w:val="false"/>
          <w:i w:val="false"/>
          <w:color w:val="000000"/>
          <w:sz w:val="20"/>
        </w:rPr>
        <w:t>
      Мемлекеттік корпорация қызметкерінің Т.А.Ә. (болған жағдайда) (қолы)</w:t>
      </w:r>
    </w:p>
    <w:p>
      <w:pPr>
        <w:spacing w:after="0"/>
        <w:ind w:left="0"/>
        <w:jc w:val="left"/>
      </w:pPr>
      <w:r>
        <w:rPr>
          <w:rFonts w:ascii="Consolas"/>
          <w:b w:val="false"/>
          <w:i w:val="false"/>
          <w:color w:val="000000"/>
          <w:sz w:val="20"/>
        </w:rPr>
        <w:t>
      Орындаушы: Т.А.Ә. (болған жағдайда) ________________</w:t>
      </w:r>
    </w:p>
    <w:p>
      <w:pPr>
        <w:spacing w:after="0"/>
        <w:ind w:left="0"/>
        <w:jc w:val="left"/>
      </w:pPr>
      <w:r>
        <w:rPr>
          <w:rFonts w:ascii="Consolas"/>
          <w:b w:val="false"/>
          <w:i w:val="false"/>
          <w:color w:val="000000"/>
          <w:sz w:val="20"/>
        </w:rPr>
        <w:t>
      Телефон ___________________</w:t>
      </w:r>
    </w:p>
    <w:p>
      <w:pPr>
        <w:spacing w:after="0"/>
        <w:ind w:left="0"/>
        <w:jc w:val="left"/>
      </w:pPr>
      <w:r>
        <w:rPr>
          <w:rFonts w:ascii="Consolas"/>
          <w:b w:val="false"/>
          <w:i w:val="false"/>
          <w:color w:val="000000"/>
          <w:sz w:val="20"/>
        </w:rPr>
        <w:t>
      Алдым: Т.А.Ә (болған жағдайда) / көрсетілетін қызметті алушының қолы</w:t>
      </w:r>
    </w:p>
    <w:p>
      <w:pPr>
        <w:spacing w:after="0"/>
        <w:ind w:left="0"/>
        <w:jc w:val="left"/>
      </w:pPr>
      <w:r>
        <w:rPr>
          <w:rFonts w:ascii="Consolas"/>
          <w:b w:val="false"/>
          <w:i w:val="false"/>
          <w:color w:val="000000"/>
          <w:sz w:val="20"/>
        </w:rPr>
        <w:t xml:space="preserve">
      "____" ______________ 20___ жыл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